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Microsoft YaHei" w:hAnsi="Microsoft YaHei" w:eastAsia="Microsoft YaHei"/>
          <w:b/>
          <w:color w:val="111827"/>
          <w:sz w:val="48"/>
        </w:rPr>
        <w:t>桌宠产品需求文档（PRD）</w:t>
      </w:r>
    </w:p>
    <w:p>
      <w:pPr>
        <w:jc w:val="center"/>
      </w:pPr>
      <w:r>
        <w:rPr>
          <w:rFonts w:ascii="Microsoft YaHei" w:hAnsi="Microsoft YaHei" w:eastAsia="Microsoft YaHei"/>
          <w:b w:val="0"/>
          <w:color w:val="6B7280"/>
          <w:sz w:val="22"/>
        </w:rPr>
        <w:t>Desktop Pet Intelligent Companion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304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项目</w:t>
            </w:r>
          </w:p>
        </w:tc>
        <w:tc>
          <w:tcPr>
            <w:tcW w:type="dxa" w:w="691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内容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文档版本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产品阶段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从智能对话 MVP 扩展到本地陪伴、效率辅助、养成经济与进阶感知能力规划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目标平台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Windows 10 / Windows 11 优先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建议技术栈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Python 3.10+ / PySide6 / SQLite / JSON / DeepSeek API / PyInstaller，按功能引入 psutil、pyperclip、pyautogui、TTS、向量库等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主程序文件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oc.py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创建日期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2026-05-11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本次更新日期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2026-05-18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文档用途</w:t>
            </w:r>
          </w:p>
        </w:tc>
        <w:tc>
          <w:tcPr>
            <w:tcW w:type="dxa" w:w="691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将《功能.docx》中的后续功能与动态环境/屏幕感知专项方案纳入 PRD，明确优先级、验收标准、技术栈和阶段路线</w:t>
            </w:r>
          </w:p>
        </w:tc>
      </w:tr>
    </w:tbl>
    <w:p/>
    <w:p>
      <w:r>
        <w:br w:type="page"/>
      </w:r>
    </w:p>
    <w:p>
      <w:pPr>
        <w:pStyle w:val="Heading1"/>
      </w:pPr>
      <w:r>
        <w:t>0. 文档修订记录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15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版本</w:t>
            </w:r>
          </w:p>
        </w:tc>
        <w:tc>
          <w:tcPr>
            <w:tcW w:type="dxa" w:w="1728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日期</w:t>
            </w:r>
          </w:p>
        </w:tc>
        <w:tc>
          <w:tcPr>
            <w:tcW w:type="dxa" w:w="1440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修订人</w:t>
            </w:r>
          </w:p>
        </w:tc>
        <w:tc>
          <w:tcPr>
            <w:tcW w:type="dxa" w:w="6336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v0.1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创建初版 PRD，覆盖 MVP、AI 聊天、提醒、屏幕感知、媒体感知和多角色联动规划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v0.2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 DeepSeek API 智能对话、oc.py 文件约束、透明简洁界面、输入框、右键菜单、角色拓展功能和 galgame 式打字机对话规则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2026-05-12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合并《功能.docx》功能清单，补充历史记录、帮助文档、Prompt 热更新、用户档案、专注监督、背包喂食、好感金币、系统感知、快捷工具、小游戏、日记、TTS、长期记忆和 Vision 等需求；同步判断技术栈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v0.3.1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补充动态环境与屏幕感知系统专项方案，覆盖活跃窗口识别、轻量 OCR、游戏应援、摄像头状态分析、反应冷却、隐私授权和分阶段落地计划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v0.3.2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 E1.5 识别方案：窗口元数据、进程行为和低分辨率屏幕状态分类；明确低分辨率分类不 OCR、不保存截图、不上传数据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v0.3.3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 E2 起步范围：命令行/调试场景识别、手动立即检测和同类事件去重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v0.3.4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 E2 场景反应规则：只记录、短句提示、动作应援、独立冷却和环境感知策略摘要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v0.3.5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2026-05-18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 E2.5 主界面状态小标签：场景变化时短暂显示抽象状态，不暴露窗口标题或进程名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v0.3.6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 E3.1/E3.2：手动屏幕观察和可选 OCR 摘要，只在点击时临时执行，不保存图像、不上传数据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v0.3.7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 E3.3：千问视觉 AI 解读屏幕，默认关闭，手动触发后临时缩小截图上传，只记录结构化摘要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v0.3.8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2026-05-19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 E3.4：千问调用前确认、每日上限、今日调用次数和成功/失败/取消记录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v0.3.9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2026-05-21</w:t>
            </w:r>
          </w:p>
        </w:tc>
        <w:tc>
          <w:tcPr>
            <w:tcW w:type="dxa" w:w="144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Codex</w:t>
            </w:r>
          </w:p>
        </w:tc>
        <w:tc>
          <w:tcPr>
            <w:tcW w:type="dxa" w:w="633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补充 E4.9.2：音乐 badge 与切歌/暂停轻反应，延续播放状态与元数据读取 MVP</w:t>
            </w:r>
          </w:p>
        </w:tc>
      </w:tr>
    </w:tbl>
    <w:p/>
    <w:p>
      <w:pPr>
        <w:pStyle w:val="Heading1"/>
      </w:pPr>
      <w:r>
        <w:t>1. 产品概述</w:t>
      </w:r>
    </w:p>
    <w:p>
      <w:pPr>
        <w:pStyle w:val="Heading2"/>
      </w:pPr>
      <w:r>
        <w:t>1.1 产品名称</w:t>
      </w:r>
    </w:p>
    <w:p>
      <w:r>
        <w:t>暂定名称：桌面小伙伴 / Desktop Pet。后续可根据角色人设、视觉风格和品牌定位调整正式名称。</w:t>
      </w:r>
    </w:p>
    <w:p>
      <w:pPr>
        <w:pStyle w:val="Heading2"/>
      </w:pPr>
      <w:r>
        <w:t>1.2 产品定位</w:t>
      </w:r>
    </w:p>
    <w:p>
      <w:r>
        <w:t>本产品是一款运行在 Windows 桌面的陪伴型智能桌宠。它以可互动角色形象作为入口，通过动画、气泡对话、轻量提醒、AI 聊天、桌面感知、本地养成和效率辅助能力，为用户提供陪伴、工作监督、情绪反馈和轻量工具入口。</w:t>
      </w:r>
    </w:p>
    <w:p>
      <w:r>
        <w:t>v0.3 后产品边界从“能出现、能动、能聊”的 MVP，扩展为“能记住、能提醒、能监督、能被养成、能感知环境”的桌面伙伴。短期仍优先保证本地稳定能力，进阶 AI、TTS、Vision、长期记忆等作为可开关的后续模块。</w:t>
      </w:r>
    </w:p>
    <w:p>
      <w:pPr>
        <w:pStyle w:val="Heading2"/>
      </w:pPr>
      <w:r>
        <w:t>1.3 产品目标</w:t>
      </w:r>
    </w:p>
    <w:p>
      <w:pPr>
        <w:pStyle w:val="ListBullet"/>
      </w:pPr>
      <w:r>
        <w:t>完成可运行的 Python 桌宠 MVP，支持透明窗口、拖拽、点击互动、输入框、打字机对话、气泡台词和右键菜单。</w:t>
      </w:r>
    </w:p>
    <w:p>
      <w:pPr>
        <w:pStyle w:val="ListBullet"/>
      </w:pPr>
      <w:r>
        <w:t>建立角色状态机、事件总线、配置存储、日志记录、资源管理和权限控制机制，避免功能堆叠后失控。</w:t>
      </w:r>
    </w:p>
    <w:p>
      <w:pPr>
        <w:pStyle w:val="ListBullet"/>
      </w:pPr>
      <w:r>
        <w:t>将功能拆分为本地稳健功能、系统感知功能、养成经济功能、轻量工具功能和进阶 AI 功能，按优先级逐步落地。</w:t>
      </w:r>
    </w:p>
    <w:p>
      <w:pPr>
        <w:pStyle w:val="ListBullet"/>
      </w:pPr>
      <w:r>
        <w:t>在用户授权前提下，让桌宠具备“知道用户正在做什么”的动态环境感知能力，包括活跃窗口识别、手动/低频 OCR、场景摘要和低打扰反应。</w:t>
      </w:r>
    </w:p>
    <w:p>
      <w:pPr>
        <w:pStyle w:val="ListBullet"/>
      </w:pPr>
      <w:r>
        <w:t>所有屏幕、剪贴板、进程、媒体、Vision 上传和长期记忆能力必须默认关闭或明确可控，用户能随时暂停、删除或清空。</w:t>
      </w:r>
    </w:p>
    <w:p>
      <w:pPr>
        <w:pStyle w:val="ListBullet"/>
      </w:pPr>
      <w:r>
        <w:t>首版智能对话使用 DeepSeek API，代码中需预留明显 API 配置入口，并用注释“api输入口”标记。</w:t>
      </w:r>
    </w:p>
    <w:p>
      <w:pPr>
        <w:pStyle w:val="Heading2"/>
      </w:pPr>
      <w:r>
        <w:t>1.4 目标用户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160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用户类型</w:t>
            </w:r>
          </w:p>
        </w:tc>
        <w:tc>
          <w:tcPr>
            <w:tcW w:type="dxa" w:w="2880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核心需求</w:t>
            </w:r>
          </w:p>
        </w:tc>
        <w:tc>
          <w:tcPr>
            <w:tcW w:type="dxa" w:w="4320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典型场景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长时间使用电脑的学生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陪伴、学习提醒、专注监督、情绪缓冲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学习时让桌宠陪伴，定时提醒休息和喝水，发现娱乐窗口时轻度提醒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办公用户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轻量提醒、日程辅助、低打扰陪伴、快捷启动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会议前提醒、久坐提醒、快速打开 IDE/浏览器/工作网站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桌面美化/二次元用户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角色互动、好感养成、换装、随机事件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点击、投喂、换装、解锁隐藏语音和小剧场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AI 助手尝鲜用户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自然语言聊天、长期记忆、屏幕辅助、环境感知</w:t>
            </w:r>
          </w:p>
        </w:tc>
        <w:tc>
          <w:tcPr>
            <w:tcW w:type="dxa" w:w="432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询问问题、让桌宠观察屏幕、生成观察日记、根据当前工作场景给建议</w:t>
            </w:r>
          </w:p>
        </w:tc>
      </w:tr>
    </w:tbl>
    <w:p/>
    <w:p>
      <w:pPr>
        <w:pStyle w:val="Heading1"/>
      </w:pPr>
      <w:r>
        <w:t>2. 产品范围</w:t>
      </w:r>
    </w:p>
    <w:p>
      <w:pPr>
        <w:pStyle w:val="Heading2"/>
      </w:pPr>
      <w:r>
        <w:t>2.1 MVP 范围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584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模块</w:t>
            </w:r>
          </w:p>
        </w:tc>
        <w:tc>
          <w:tcPr>
            <w:tcW w:type="dxa" w:w="259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功能</w:t>
            </w:r>
          </w:p>
        </w:tc>
        <w:tc>
          <w:tcPr>
            <w:tcW w:type="dxa" w:w="115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优先级</w:t>
            </w:r>
          </w:p>
        </w:tc>
        <w:tc>
          <w:tcPr>
            <w:tcW w:type="dxa" w:w="3888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桌面显示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透明无边框窗口、置顶显示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桌宠以独立透明窗口常驻桌面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拖拽移动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鼠标拖动桌宠位置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支持保存和恢复上次位置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动画状态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待机、点击、拖拽、睡觉、提醒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首版可使用 GIF 或序列帧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点击互动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点击后随机台词/动作反馈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避免连续点击导致状态混乱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气泡文本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展示互动台词和提醒文案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自动隐藏，支持换行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右键菜单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置顶、隐藏、设置、退出、帮助、历史记录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桌宠基础控制入口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输入对话框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角色下方文本输入框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用于向桌宠发送聊天内容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打字机对话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galgame 式逐字显示与点击快进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保证对话节奏和角色仪式感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DeepSeek 对话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接入 DeepSeek API 完成智能回复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API Key 使用占位值，配置入口清晰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配置保存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位置、置顶、音效、权限、Prompt、用户档案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JSON 保存配置，SQLite 保存结构化数据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历史记录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本地对话历史查看、删除、清空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P0/P1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支持物理删除单条记录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帮助说明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读取 readme.md 并展示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P1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不改代码即可更新说明和快捷键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人设配置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System Prompt 热更新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P1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保存后立即生效并重置短期上下文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用户档案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昵称、生日、称呼、关系设定</w:t>
            </w:r>
          </w:p>
        </w:tc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P1</w:t>
            </w:r>
          </w:p>
        </w:tc>
        <w:tc>
          <w:tcPr>
            <w:tcW w:type="dxa" w:w="38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每次请求前注入 Prompt</w:t>
            </w:r>
          </w:p>
        </w:tc>
      </w:tr>
    </w:tbl>
    <w:p/>
    <w:p>
      <w:pPr>
        <w:pStyle w:val="Heading2"/>
      </w:pPr>
      <w:r>
        <w:t>2.2 功能分层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187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层级</w:t>
            </w:r>
          </w:p>
        </w:tc>
        <w:tc>
          <w:tcPr>
            <w:tcW w:type="dxa" w:w="475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代表功能</w:t>
            </w:r>
          </w:p>
        </w:tc>
        <w:tc>
          <w:tcPr>
            <w:tcW w:type="dxa" w:w="2880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落地判断</w:t>
            </w:r>
          </w:p>
        </w:tc>
      </w:tr>
      <w:tr>
        <w:tc>
          <w:tcPr>
            <w:tcW w:type="dxa" w:w="187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本地稳健功能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历史记录、帮助说明、Prompt 热更新、用户档案、整点报时、昼夜作息、快捷启动、书签、小游戏、便签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纯本地实现，优先纳入 P0/P1</w:t>
            </w:r>
          </w:p>
        </w:tc>
      </w:tr>
      <w:tr>
        <w:tc>
          <w:tcPr>
            <w:tcW w:type="dxa" w:w="187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效率与监督功能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日程提醒、专注时钟、活动窗口检测、文件整理、游戏模式静音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依赖定时器、进程/窗口检测和本地文件操作，P1/P2</w:t>
            </w:r>
          </w:p>
        </w:tc>
      </w:tr>
      <w:tr>
        <w:tc>
          <w:tcPr>
            <w:tcW w:type="dxa" w:w="187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养成经济功能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喂食背包、好感度、金币、商城、换装、随机事件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需要数据模型和素材资源，P1/P2</w:t>
            </w:r>
          </w:p>
        </w:tc>
      </w:tr>
      <w:tr>
        <w:tc>
          <w:tcPr>
            <w:tcW w:type="dxa" w:w="187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系统感知功能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CPU/内存、剪贴板、网络延迟、媒体播放、屏幕 OCR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涉及权限和兼容性，默认关闭，P2</w:t>
            </w:r>
          </w:p>
        </w:tc>
      </w:tr>
      <w:tr>
        <w:tc>
          <w:tcPr>
            <w:tcW w:type="dxa" w:w="187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动态环境感知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活跃窗口场景识别、轻量 OCR、游戏应援、疲劳关怀、反应冷却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AI 桌宠差异化能力，必须本地优先、低频运行、默认关闭，P2/P3</w:t>
            </w:r>
          </w:p>
        </w:tc>
      </w:tr>
      <w:tr>
        <w:tc>
          <w:tcPr>
            <w:tcW w:type="dxa" w:w="187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进阶 AI 功能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观察日记、Vision、长期记忆、TTS 口型同步、媒体点评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依赖 API/模型/向量库/音频处理，P2/P3</w:t>
            </w:r>
          </w:p>
        </w:tc>
      </w:tr>
    </w:tbl>
    <w:p/>
    <w:p>
      <w:pPr>
        <w:pStyle w:val="Heading2"/>
      </w:pPr>
      <w:r>
        <w:t>2.3 首版暂不包含</w:t>
      </w:r>
    </w:p>
    <w:p>
      <w:pPr>
        <w:pStyle w:val="ListBullet"/>
      </w:pPr>
      <w:r>
        <w:t>账号登录、云同步、会员体系、联网商城或真实支付。</w:t>
      </w:r>
    </w:p>
    <w:p>
      <w:pPr>
        <w:pStyle w:val="ListBullet"/>
      </w:pPr>
      <w:r>
        <w:t>复杂抽卡系统、多人联网互动和大型剧情编辑器。</w:t>
      </w:r>
    </w:p>
    <w:p>
      <w:pPr>
        <w:pStyle w:val="ListBullet"/>
      </w:pPr>
      <w:r>
        <w:t>默认开启的屏幕监控、剪贴板读取、进程监控或截图上传。</w:t>
      </w:r>
    </w:p>
    <w:p>
      <w:pPr>
        <w:pStyle w:val="ListBullet"/>
      </w:pPr>
      <w:r>
        <w:t>无用户确认的文件移动、剪贴板清空、敏感信息上传。</w:t>
      </w:r>
    </w:p>
    <w:p>
      <w:pPr>
        <w:pStyle w:val="ListBullet"/>
      </w:pPr>
      <w:r>
        <w:t>跨端同步能力，移动端或 Web 端留待后续评估。</w:t>
      </w:r>
    </w:p>
    <w:p>
      <w:pPr>
        <w:pStyle w:val="Heading1"/>
      </w:pPr>
      <w:r>
        <w:t>3. 用户场景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584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场景</w:t>
            </w:r>
          </w:p>
        </w:tc>
        <w:tc>
          <w:tcPr>
            <w:tcW w:type="dxa" w:w="2448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用户行为</w:t>
            </w:r>
          </w:p>
        </w:tc>
        <w:tc>
          <w:tcPr>
            <w:tcW w:type="dxa" w:w="3456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桌宠响应</w:t>
            </w:r>
          </w:p>
        </w:tc>
        <w:tc>
          <w:tcPr>
            <w:tcW w:type="dxa" w:w="259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价值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桌面陪伴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用户打开电脑后启动桌宠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桌宠出现在桌面角落并播放待机动画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让桌面更有生命感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AI 聊天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用户输入一句话或问题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桌宠以角色语气回复并逐字显示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把工具型问答变成角色陪伴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人设调整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用户在设置中修改 System Prompt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桌宠立即按新人设回复，并清空短期上下文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方便用户塑造 OC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御主档案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用户填写昵称、生日、关系设定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桌宠每次对话都知道用户身份和关系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增强陪伴连续性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专注监督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用户开启专注时钟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桌宠检测娱乐窗口并轻度提醒，结束后给予金币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把效率辅助和养成循环结合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喂食养成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用户从背包选择食物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桌宠播放进食动画、减少库存并生成评价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增强互动和长期养成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系统状态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电脑 CPU 或内存压力过高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桌宠切换流汗/晕倒表情并吐槽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让系统状态以轻松方式可见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屏幕辅助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用户主动点击看屏幕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桌宠截图并请求 Vision 模型分析，返回建议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在明确授权下提供上下文帮助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动态场景识别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用户长时间停留在代码、文档、PPT、浏览器或游戏窗口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桌宠根据场景进入安静陪伴、文档助手、游戏应援或休息提醒状态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让 AI 桌宠具备环境理解，而不是只等待用户输入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游戏应援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用户打开游戏进程或手动进入游戏模式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桌宠降低主动打扰，使用短句、动作或装备状态进行应援；后续可识别胜利/失败文字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提升趣味性，同时避免影响游戏体验</w:t>
            </w:r>
          </w:p>
        </w:tc>
      </w:tr>
      <w:tr>
        <w:tc>
          <w:tcPr>
            <w:tcW w:type="dxa" w:w="158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疲劳关怀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用户授权摄像头状态分析或长时间连续工作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桌宠根据疲劳/皱眉/离开座位等抽象状态给出关心或休息建议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把陪伴从提醒升级为更自然的状态反馈</w:t>
            </w:r>
          </w:p>
        </w:tc>
      </w:tr>
    </w:tbl>
    <w:p/>
    <w:p>
      <w:pPr>
        <w:pStyle w:val="Heading1"/>
      </w:pPr>
      <w:r>
        <w:t>4. 功能需求</w:t>
      </w:r>
    </w:p>
    <w:p>
      <w:pPr>
        <w:pStyle w:val="Heading3"/>
      </w:pPr>
      <w:r>
        <w:t>4.1 桌宠显示</w:t>
      </w:r>
    </w:p>
    <w:p>
      <w:r>
        <w:rPr>
          <w:b/>
        </w:rPr>
        <w:t>功能描述：</w:t>
      </w:r>
      <w:r>
        <w:t>桌宠以透明无边框窗口形式显示在桌面上，只展示角色本体和必要气泡，不展示传统应用窗口边框。</w:t>
      </w:r>
    </w:p>
    <w:p>
      <w:r>
        <w:rPr>
          <w:b/>
        </w:rPr>
        <w:t>优先级：</w:t>
      </w:r>
      <w:r>
        <w:t>P0</w:t>
      </w:r>
    </w:p>
    <w:p>
      <w:r>
        <w:rPr>
          <w:b/>
        </w:rPr>
        <w:t>需求点：</w:t>
      </w:r>
    </w:p>
    <w:p>
      <w:pPr>
        <w:pStyle w:val="ListBullet"/>
      </w:pPr>
      <w:r>
        <w:t>支持透明背景。</w:t>
      </w:r>
    </w:p>
    <w:p>
      <w:pPr>
        <w:pStyle w:val="ListBullet"/>
      </w:pPr>
      <w:r>
        <w:t>支持无边框窗口。</w:t>
      </w:r>
    </w:p>
    <w:p>
      <w:pPr>
        <w:pStyle w:val="ListBullet"/>
      </w:pPr>
      <w:r>
        <w:t>支持始终置顶和取消置顶。</w:t>
      </w:r>
    </w:p>
    <w:p>
      <w:pPr>
        <w:pStyle w:val="ListBullet"/>
      </w:pPr>
      <w:r>
        <w:t>支持窗口初始位置配置。</w:t>
      </w:r>
    </w:p>
    <w:p>
      <w:pPr>
        <w:pStyle w:val="ListBullet"/>
      </w:pPr>
      <w:r>
        <w:t>优先使用托盘入口管理。</w:t>
      </w:r>
    </w:p>
    <w:p>
      <w:r>
        <w:rPr>
          <w:b/>
        </w:rPr>
        <w:t>验收标准：</w:t>
      </w:r>
    </w:p>
    <w:p>
      <w:pPr>
        <w:pStyle w:val="ListBullet"/>
      </w:pPr>
      <w:r>
        <w:t>启动应用后桌宠可见。</w:t>
      </w:r>
    </w:p>
    <w:p>
      <w:pPr>
        <w:pStyle w:val="ListBullet"/>
      </w:pPr>
      <w:r>
        <w:t>窗口背景透明。</w:t>
      </w:r>
    </w:p>
    <w:p>
      <w:pPr>
        <w:pStyle w:val="ListBullet"/>
      </w:pPr>
      <w:r>
        <w:t>桌宠可显示在其他窗口上方。</w:t>
      </w:r>
    </w:p>
    <w:p>
      <w:pPr>
        <w:pStyle w:val="ListBullet"/>
      </w:pPr>
      <w:r>
        <w:t>用户可通过菜单退出程序。</w:t>
      </w:r>
    </w:p>
    <w:p>
      <w:pPr>
        <w:pStyle w:val="Heading3"/>
      </w:pPr>
      <w:r>
        <w:t>4.2 拖拽移动与基础物理</w:t>
      </w:r>
    </w:p>
    <w:p>
      <w:r>
        <w:rPr>
          <w:b/>
        </w:rPr>
        <w:t>功能描述：</w:t>
      </w:r>
      <w:r>
        <w:t>用户可以拖动桌宠到桌面任意位置，松开后根据位置触发固定、下落或边缘吸附等桌面精灵行为。</w:t>
      </w:r>
    </w:p>
    <w:p>
      <w:r>
        <w:rPr>
          <w:b/>
        </w:rPr>
        <w:t>优先级：</w:t>
      </w:r>
      <w:r>
        <w:t>P0/P1</w:t>
      </w:r>
    </w:p>
    <w:p>
      <w:r>
        <w:rPr>
          <w:b/>
        </w:rPr>
        <w:t>需求点：</w:t>
      </w:r>
    </w:p>
    <w:p>
      <w:pPr>
        <w:pStyle w:val="ListBullet"/>
      </w:pPr>
      <w:r>
        <w:t>鼠标左键按下角色区域后进入拖拽状态。</w:t>
      </w:r>
    </w:p>
    <w:p>
      <w:pPr>
        <w:pStyle w:val="ListBullet"/>
      </w:pPr>
      <w:r>
        <w:t>松开鼠标后保存窗口坐标。</w:t>
      </w:r>
    </w:p>
    <w:p>
      <w:pPr>
        <w:pStyle w:val="ListBullet"/>
      </w:pPr>
      <w:r>
        <w:t>拖拽到屏幕中部时可模拟重力下落到任务栏上方。</w:t>
      </w:r>
    </w:p>
    <w:p>
      <w:pPr>
        <w:pStyle w:val="ListBullet"/>
      </w:pPr>
      <w:r>
        <w:t>拖拽到左右边缘时可吸附并切换为攀爬/挂靠状态。</w:t>
      </w:r>
    </w:p>
    <w:p>
      <w:pPr>
        <w:pStyle w:val="ListBullet"/>
      </w:pPr>
      <w:r>
        <w:t>基础物理效果不得影响拖拽稳定性。</w:t>
      </w:r>
    </w:p>
    <w:p>
      <w:r>
        <w:rPr>
          <w:b/>
        </w:rPr>
        <w:t>验收标准：</w:t>
      </w:r>
    </w:p>
    <w:p>
      <w:pPr>
        <w:pStyle w:val="ListBullet"/>
      </w:pPr>
      <w:r>
        <w:t>桌宠可以被平滑拖动。</w:t>
      </w:r>
    </w:p>
    <w:p>
      <w:pPr>
        <w:pStyle w:val="ListBullet"/>
      </w:pPr>
      <w:r>
        <w:t>重新启动后恢复上次位置。</w:t>
      </w:r>
    </w:p>
    <w:p>
      <w:pPr>
        <w:pStyle w:val="ListBullet"/>
      </w:pPr>
      <w:r>
        <w:t>边缘吸附不会把角色移出可见区域。</w:t>
      </w:r>
    </w:p>
    <w:p>
      <w:pPr>
        <w:pStyle w:val="Heading3"/>
      </w:pPr>
      <w:r>
        <w:t>4.3 点击、抚摸与彩蛋互动</w:t>
      </w:r>
    </w:p>
    <w:p>
      <w:r>
        <w:rPr>
          <w:b/>
        </w:rPr>
        <w:t>功能描述：</w:t>
      </w:r>
      <w:r>
        <w:t>用户点击、连续点击或鼠标滑过角色时，桌宠展示动作、台词、好感变化或隐藏彩蛋。</w:t>
      </w:r>
    </w:p>
    <w:p>
      <w:r>
        <w:rPr>
          <w:b/>
        </w:rPr>
        <w:t>优先级：</w:t>
      </w:r>
      <w:r>
        <w:t>P0/P1</w:t>
      </w:r>
    </w:p>
    <w:p>
      <w:r>
        <w:rPr>
          <w:b/>
        </w:rPr>
        <w:t>需求点：</w:t>
      </w:r>
    </w:p>
    <w:p>
      <w:pPr>
        <w:pStyle w:val="ListBullet"/>
      </w:pPr>
      <w:r>
        <w:t>支持单击触发随机台词和动作。</w:t>
      </w:r>
    </w:p>
    <w:p>
      <w:pPr>
        <w:pStyle w:val="ListBullet"/>
      </w:pPr>
      <w:r>
        <w:t>支持点击冷却，避免动画队列混乱。</w:t>
      </w:r>
    </w:p>
    <w:p>
      <w:pPr>
        <w:pStyle w:val="ListBullet"/>
      </w:pPr>
      <w:r>
        <w:t>支持抚摸判定：鼠标滑过叠加点击可增加少量好感。</w:t>
      </w:r>
    </w:p>
    <w:p>
      <w:pPr>
        <w:pStyle w:val="ListBullet"/>
      </w:pPr>
      <w:r>
        <w:t>支持连续点击、长时间未互动、特定时间触发彩蛋。</w:t>
      </w:r>
    </w:p>
    <w:p>
      <w:pPr>
        <w:pStyle w:val="ListBullet"/>
      </w:pPr>
      <w:r>
        <w:t>不同状态下点击可有不同响应，例如睡觉时点击会唤醒或显示 Zzz。</w:t>
      </w:r>
    </w:p>
    <w:p>
      <w:r>
        <w:rPr>
          <w:b/>
        </w:rPr>
        <w:t>验收标准：</w:t>
      </w:r>
    </w:p>
    <w:p>
      <w:pPr>
        <w:pStyle w:val="ListBullet"/>
      </w:pPr>
      <w:r>
        <w:t>点击桌宠后 0.5 秒内有可见反馈。</w:t>
      </w:r>
    </w:p>
    <w:p>
      <w:pPr>
        <w:pStyle w:val="ListBullet"/>
      </w:pPr>
      <w:r>
        <w:t>连续点击不会导致程序卡死或动画异常。</w:t>
      </w:r>
    </w:p>
    <w:p>
      <w:pPr>
        <w:pStyle w:val="ListBullet"/>
      </w:pPr>
      <w:r>
        <w:t>彩蛋触发频率可控，不打断用户工作。</w:t>
      </w:r>
    </w:p>
    <w:p>
      <w:pPr>
        <w:pStyle w:val="Heading3"/>
      </w:pPr>
      <w:r>
        <w:t>4.4 动画状态机</w:t>
      </w:r>
    </w:p>
    <w:p>
      <w:r>
        <w:rPr>
          <w:b/>
        </w:rPr>
        <w:t>功能描述：</w:t>
      </w:r>
      <w:r>
        <w:t>桌宠根据用户操作、时间、提醒、系统事件和养成状态切换不同状态。状态机负责统一管理动画、台词和优先级。</w:t>
      </w:r>
    </w:p>
    <w:p>
      <w:r>
        <w:rPr>
          <w:b/>
        </w:rPr>
        <w:t>优先级：</w:t>
      </w:r>
      <w:r>
        <w:t>P0</w:t>
      </w:r>
    </w:p>
    <w:p>
      <w:r>
        <w:rPr>
          <w:b/>
        </w:rPr>
        <w:t>需求点：</w:t>
      </w:r>
    </w:p>
    <w:p>
      <w:pPr>
        <w:pStyle w:val="ListBullet"/>
      </w:pPr>
      <w:r>
        <w:t>基础状态包括 idle、click、drag、sleep、remind、eating、focus、listening、warning。</w:t>
      </w:r>
    </w:p>
    <w:p>
      <w:pPr>
        <w:pStyle w:val="ListBullet"/>
      </w:pPr>
      <w:r>
        <w:t>状态切换需要有优先级，例如 remind 高于 idle，warning 高于 idle。</w:t>
      </w:r>
    </w:p>
    <w:p>
      <w:pPr>
        <w:pStyle w:val="ListBullet"/>
      </w:pPr>
      <w:r>
        <w:t>支持状态超时自动回到 idle。</w:t>
      </w:r>
    </w:p>
    <w:p>
      <w:pPr>
        <w:pStyle w:val="ListBullet"/>
      </w:pPr>
      <w:r>
        <w:t>动画资源可配置化，便于换角色和换装。</w:t>
      </w:r>
    </w:p>
    <w:p>
      <w:r>
        <w:rPr>
          <w:b/>
        </w:rPr>
        <w:t>验收标准：</w:t>
      </w:r>
    </w:p>
    <w:p>
      <w:pPr>
        <w:pStyle w:val="ListBullet"/>
      </w:pPr>
      <w:r>
        <w:t>待机时播放 idle 动画。</w:t>
      </w:r>
    </w:p>
    <w:p>
      <w:pPr>
        <w:pStyle w:val="ListBullet"/>
      </w:pPr>
      <w:r>
        <w:t>点击、拖拽、提醒、喂食可切换对应状态。</w:t>
      </w:r>
    </w:p>
    <w:p>
      <w:pPr>
        <w:pStyle w:val="ListBullet"/>
      </w:pPr>
      <w:r>
        <w:t>状态结束后能回到 idle。</w:t>
      </w:r>
    </w:p>
    <w:p>
      <w:pPr>
        <w:pStyle w:val="Heading3"/>
      </w:pPr>
      <w:r>
        <w:t>4.5 气泡文本与 Galgame 对话</w:t>
      </w:r>
    </w:p>
    <w:p>
      <w:r>
        <w:rPr>
          <w:b/>
        </w:rPr>
        <w:t>功能描述：</w:t>
      </w:r>
      <w:r>
        <w:t>桌宠通过气泡和 galgame 风格对话框展示互动台词、提醒、AI 回复和系统提示。</w:t>
      </w:r>
    </w:p>
    <w:p>
      <w:r>
        <w:rPr>
          <w:b/>
        </w:rPr>
        <w:t>优先级：</w:t>
      </w:r>
      <w:r>
        <w:t>P0</w:t>
      </w:r>
    </w:p>
    <w:p>
      <w:r>
        <w:rPr>
          <w:b/>
        </w:rPr>
        <w:t>需求点：</w:t>
      </w:r>
    </w:p>
    <w:p>
      <w:pPr>
        <w:pStyle w:val="ListBullet"/>
      </w:pPr>
      <w:r>
        <w:t>短文本使用气泡显示，3-5 秒后自动隐藏。</w:t>
      </w:r>
    </w:p>
    <w:p>
      <w:pPr>
        <w:pStyle w:val="ListBullet"/>
      </w:pPr>
      <w:r>
        <w:t>AI 回复使用对话框逐字显示。</w:t>
      </w:r>
    </w:p>
    <w:p>
      <w:pPr>
        <w:pStyle w:val="ListBullet"/>
      </w:pPr>
      <w:r>
        <w:t>打字过程中点击对话框立即补全当前句。</w:t>
      </w:r>
    </w:p>
    <w:p>
      <w:pPr>
        <w:pStyle w:val="ListBullet"/>
      </w:pPr>
      <w:r>
        <w:t>当前句完整显示后至少间隔 0.5 秒才允许点击进入下一句。</w:t>
      </w:r>
    </w:p>
    <w:p>
      <w:pPr>
        <w:pStyle w:val="ListBullet"/>
      </w:pPr>
      <w:r>
        <w:t>非最后一句停留 2 秒，最后一句停留 3 秒后淡出。</w:t>
      </w:r>
    </w:p>
    <w:p>
      <w:pPr>
        <w:pStyle w:val="ListBullet"/>
      </w:pPr>
      <w:r>
        <w:t>长文本自动拆句和换行，不遮挡角色主体。</w:t>
      </w:r>
    </w:p>
    <w:p>
      <w:r>
        <w:rPr>
          <w:b/>
        </w:rPr>
        <w:t>验收标准：</w:t>
      </w:r>
    </w:p>
    <w:p>
      <w:pPr>
        <w:pStyle w:val="ListBullet"/>
      </w:pPr>
      <w:r>
        <w:t>打字机动画可逐字显示。</w:t>
      </w:r>
    </w:p>
    <w:p>
      <w:pPr>
        <w:pStyle w:val="ListBullet"/>
      </w:pPr>
      <w:r>
        <w:t>点击补全和防误触规则生效。</w:t>
      </w:r>
    </w:p>
    <w:p>
      <w:pPr>
        <w:pStyle w:val="ListBullet"/>
      </w:pPr>
      <w:r>
        <w:t>文本不会溢出窗口。</w:t>
      </w:r>
    </w:p>
    <w:p>
      <w:pPr>
        <w:pStyle w:val="ListBullet"/>
      </w:pPr>
      <w:r>
        <w:t>气泡和对话框不会互相遮挡。</w:t>
      </w:r>
    </w:p>
    <w:p>
      <w:pPr>
        <w:pStyle w:val="Heading3"/>
      </w:pPr>
      <w:r>
        <w:t>4.6 右键菜单、托盘与帮助入口</w:t>
      </w:r>
    </w:p>
    <w:p>
      <w:r>
        <w:rPr>
          <w:b/>
        </w:rPr>
        <w:t>功能描述：</w:t>
      </w:r>
      <w:r>
        <w:t>用户可以通过桌宠右键菜单或系统托盘快速管理桌宠、打开说明和进入各类功能面板。</w:t>
      </w:r>
    </w:p>
    <w:p>
      <w:r>
        <w:rPr>
          <w:b/>
        </w:rPr>
        <w:t>优先级：</w:t>
      </w:r>
      <w:r>
        <w:t>P0/P1</w:t>
      </w:r>
    </w:p>
    <w:p>
      <w:r>
        <w:rPr>
          <w:b/>
        </w:rPr>
        <w:t>需求点：</w:t>
      </w:r>
    </w:p>
    <w:p>
      <w:pPr>
        <w:pStyle w:val="ListBullet"/>
      </w:pPr>
      <w:r>
        <w:t>右键菜单包含置顶/取消置顶、隐藏/显示、显示/隐藏输入框、清空对话、历史记录、帮助/说明、设置、退出。</w:t>
      </w:r>
    </w:p>
    <w:p>
      <w:pPr>
        <w:pStyle w:val="ListBullet"/>
      </w:pPr>
      <w:r>
        <w:t>托盘菜单提供显示桌宠、设置、退出。</w:t>
      </w:r>
    </w:p>
    <w:p>
      <w:pPr>
        <w:pStyle w:val="ListBullet"/>
      </w:pPr>
      <w:r>
        <w:t>帮助/说明读取根目录 readme.md，可用系统默认编辑器打开或在 Markdown 渲染窗口展示。</w:t>
      </w:r>
    </w:p>
    <w:p>
      <w:pPr>
        <w:pStyle w:val="ListBullet"/>
      </w:pPr>
      <w:r>
        <w:t>菜单项过多时按基础、对话、养成、工具、设置分组。</w:t>
      </w:r>
    </w:p>
    <w:p>
      <w:r>
        <w:rPr>
          <w:b/>
        </w:rPr>
        <w:t>验收标准：</w:t>
      </w:r>
    </w:p>
    <w:p>
      <w:pPr>
        <w:pStyle w:val="ListBullet"/>
      </w:pPr>
      <w:r>
        <w:t>右键菜单可正常打开。</w:t>
      </w:r>
    </w:p>
    <w:p>
      <w:pPr>
        <w:pStyle w:val="ListBullet"/>
      </w:pPr>
      <w:r>
        <w:t>帮助入口能展示 readme.md 内容。</w:t>
      </w:r>
    </w:p>
    <w:p>
      <w:pPr>
        <w:pStyle w:val="ListBullet"/>
      </w:pPr>
      <w:r>
        <w:t>隐藏后可从托盘恢复。</w:t>
      </w:r>
    </w:p>
    <w:p>
      <w:pPr>
        <w:pStyle w:val="ListBullet"/>
      </w:pPr>
      <w:r>
        <w:t>退出后进程正常结束。</w:t>
      </w:r>
    </w:p>
    <w:p>
      <w:pPr>
        <w:pStyle w:val="Heading3"/>
      </w:pPr>
      <w:r>
        <w:t>4.7 设置面板、Prompt 热更新与御主档案</w:t>
      </w:r>
    </w:p>
    <w:p>
      <w:r>
        <w:rPr>
          <w:b/>
        </w:rPr>
        <w:t>功能描述：</w:t>
      </w:r>
      <w:r>
        <w:t>用户可以在设置面板中调整桌宠基础行为、权限开关、System Prompt 和个人档案。</w:t>
      </w:r>
    </w:p>
    <w:p>
      <w:r>
        <w:rPr>
          <w:b/>
        </w:rPr>
        <w:t>优先级：</w:t>
      </w:r>
      <w:r>
        <w:t>P0/P1</w:t>
      </w:r>
    </w:p>
    <w:p>
      <w:r>
        <w:rPr>
          <w:b/>
        </w:rPr>
        <w:t>需求点：</w:t>
      </w:r>
    </w:p>
    <w:p>
      <w:pPr>
        <w:pStyle w:val="ListBullet"/>
      </w:pPr>
      <w:r>
        <w:t>设置面板支持开机启动、置顶、透明度、音效、动画速度、提醒开关、敏感权限开关。</w:t>
      </w:r>
    </w:p>
    <w:p>
      <w:pPr>
        <w:pStyle w:val="ListBullet"/>
      </w:pPr>
      <w:r>
        <w:t>提供多行文本框显示当前 System Prompt，保存后立即更新内存 Prompt。</w:t>
      </w:r>
    </w:p>
    <w:p>
      <w:pPr>
        <w:pStyle w:val="ListBullet"/>
      </w:pPr>
      <w:r>
        <w:t>Prompt 保存后应重置短期对话上下文，避免旧人设污染新回复。</w:t>
      </w:r>
    </w:p>
    <w:p>
      <w:pPr>
        <w:pStyle w:val="ListBullet"/>
      </w:pPr>
      <w:r>
        <w:t>提供御主档案填写区：昵称、生日、对 OC 的称呼、关系设定等。</w:t>
      </w:r>
    </w:p>
    <w:p>
      <w:pPr>
        <w:pStyle w:val="ListBullet"/>
      </w:pPr>
      <w:r>
        <w:t>御主档案保存为 JSON，并在每次 API 请求前拼接到 Prompt 前端。</w:t>
      </w:r>
    </w:p>
    <w:p>
      <w:r>
        <w:rPr>
          <w:b/>
        </w:rPr>
        <w:t>验收标准：</w:t>
      </w:r>
    </w:p>
    <w:p>
      <w:pPr>
        <w:pStyle w:val="ListBullet"/>
      </w:pPr>
      <w:r>
        <w:t>设置修改后即时生效或明确提示重启生效。</w:t>
      </w:r>
    </w:p>
    <w:p>
      <w:pPr>
        <w:pStyle w:val="ListBullet"/>
      </w:pPr>
      <w:r>
        <w:t>重启应用后设置不丢失。</w:t>
      </w:r>
    </w:p>
    <w:p>
      <w:pPr>
        <w:pStyle w:val="ListBullet"/>
      </w:pPr>
      <w:r>
        <w:t>修改 Prompt 后无需重启即可改变回复风格。</w:t>
      </w:r>
    </w:p>
    <w:p>
      <w:pPr>
        <w:pStyle w:val="ListBullet"/>
      </w:pPr>
      <w:r>
        <w:t>御主档案会稳定注入到对话请求。</w:t>
      </w:r>
    </w:p>
    <w:p>
      <w:pPr>
        <w:pStyle w:val="Heading3"/>
      </w:pPr>
      <w:r>
        <w:t>4.8 DeepSeek 智能对话</w:t>
      </w:r>
    </w:p>
    <w:p>
      <w:r>
        <w:rPr>
          <w:b/>
        </w:rPr>
        <w:t>功能描述：</w:t>
      </w:r>
      <w:r>
        <w:t>首版智能对话使用 DeepSeek API。用户输入内容后，系统请求 DeepSeek，并将回复按角色语气拆分为适合展示的短句。</w:t>
      </w:r>
    </w:p>
    <w:p>
      <w:r>
        <w:rPr>
          <w:b/>
        </w:rPr>
        <w:t>优先级：</w:t>
      </w:r>
      <w:r>
        <w:t>P0</w:t>
      </w:r>
    </w:p>
    <w:p>
      <w:r>
        <w:rPr>
          <w:b/>
        </w:rPr>
        <w:t>需求点：</w:t>
      </w:r>
    </w:p>
    <w:p>
      <w:pPr>
        <w:pStyle w:val="ListBullet"/>
      </w:pPr>
      <w:r>
        <w:t>API Key 使用占位值 sk-xxxxxxxxxxxxxxxxxxx，后续由用户替换真实 API。</w:t>
      </w:r>
    </w:p>
    <w:p>
      <w:pPr>
        <w:pStyle w:val="ListBullet"/>
      </w:pPr>
      <w:r>
        <w:t>代码中必须在 API Key 配置位置添加注释“api输入口”。</w:t>
      </w:r>
    </w:p>
    <w:p>
      <w:pPr>
        <w:pStyle w:val="ListBullet"/>
      </w:pPr>
      <w:r>
        <w:t>主程序文件名为 oc.py，后续开发任务均以该文件作为入口。</w:t>
      </w:r>
    </w:p>
    <w:p>
      <w:pPr>
        <w:pStyle w:val="ListBullet"/>
      </w:pPr>
      <w:r>
        <w:t>请求失败时展示角色化错误提示，例如网络异常、API Key 未配置或额度不足。</w:t>
      </w:r>
    </w:p>
    <w:p>
      <w:pPr>
        <w:pStyle w:val="ListBullet"/>
      </w:pPr>
      <w:r>
        <w:t>避免把 API Key 写入日志或聊天记录。</w:t>
      </w:r>
    </w:p>
    <w:p>
      <w:r>
        <w:rPr>
          <w:b/>
        </w:rPr>
        <w:t>验收标准：</w:t>
      </w:r>
    </w:p>
    <w:p>
      <w:pPr>
        <w:pStyle w:val="ListBullet"/>
      </w:pPr>
      <w:r>
        <w:t>用户发送消息后可以收到 DeepSeek 生成的回复。</w:t>
      </w:r>
    </w:p>
    <w:p>
      <w:pPr>
        <w:pStyle w:val="ListBullet"/>
      </w:pPr>
      <w:r>
        <w:t>代码中可检索到“api输入口”注释。</w:t>
      </w:r>
    </w:p>
    <w:p>
      <w:pPr>
        <w:pStyle w:val="ListBullet"/>
      </w:pPr>
      <w:r>
        <w:t>接口失败时桌宠不会崩溃，并会给出提示。</w:t>
      </w:r>
    </w:p>
    <w:p>
      <w:pPr>
        <w:pStyle w:val="Heading3"/>
      </w:pPr>
      <w:r>
        <w:t>4.9 聊天历史记录监控与删除</w:t>
      </w:r>
    </w:p>
    <w:p>
      <w:r>
        <w:rPr>
          <w:b/>
        </w:rPr>
        <w:t>功能描述：</w:t>
      </w:r>
      <w:r>
        <w:t>系统需要提供本地聊天历史面板，展示用户与角色的所有对话记录，并允许删除单条记录或清空历史。</w:t>
      </w:r>
    </w:p>
    <w:p>
      <w:r>
        <w:rPr>
          <w:b/>
        </w:rPr>
        <w:t>优先级：</w:t>
      </w:r>
      <w:r>
        <w:t>P0/P1</w:t>
      </w:r>
    </w:p>
    <w:p>
      <w:r>
        <w:rPr>
          <w:b/>
        </w:rPr>
        <w:t>需求点：</w:t>
      </w:r>
    </w:p>
    <w:p>
      <w:pPr>
        <w:pStyle w:val="ListBullet"/>
      </w:pPr>
      <w:r>
        <w:t>历史记录包含时间戳、角色、消息摘要和消息正文。</w:t>
      </w:r>
    </w:p>
    <w:p>
      <w:pPr>
        <w:pStyle w:val="ListBullet"/>
      </w:pPr>
      <w:r>
        <w:t>面板以清晰列表展示，每条记录末尾有删除按钮。</w:t>
      </w:r>
    </w:p>
    <w:p>
      <w:pPr>
        <w:pStyle w:val="ListBullet"/>
      </w:pPr>
      <w:r>
        <w:t>删除后必须从本地 Log、SQLite 或内存上下文中移除，确保角色不再引用被删内容。</w:t>
      </w:r>
    </w:p>
    <w:p>
      <w:pPr>
        <w:pStyle w:val="ListBullet"/>
      </w:pPr>
      <w:r>
        <w:t>清空历史需要二次确认。</w:t>
      </w:r>
    </w:p>
    <w:p>
      <w:pPr>
        <w:pStyle w:val="ListBullet"/>
      </w:pPr>
      <w:r>
        <w:t>历史记录不得保存 API Key 或敏感系统信息。</w:t>
      </w:r>
    </w:p>
    <w:p>
      <w:r>
        <w:rPr>
          <w:b/>
        </w:rPr>
        <w:t>验收标准：</w:t>
      </w:r>
    </w:p>
    <w:p>
      <w:pPr>
        <w:pStyle w:val="ListBullet"/>
      </w:pPr>
      <w:r>
        <w:t>用户可以打开历史记录面板。</w:t>
      </w:r>
    </w:p>
    <w:p>
      <w:pPr>
        <w:pStyle w:val="ListBullet"/>
      </w:pPr>
      <w:r>
        <w:t>删除单条记录后列表刷新。</w:t>
      </w:r>
    </w:p>
    <w:p>
      <w:pPr>
        <w:pStyle w:val="ListBullet"/>
      </w:pPr>
      <w:r>
        <w:t>被删除内容不会继续进入 Prompt 上下文。</w:t>
      </w:r>
    </w:p>
    <w:p>
      <w:pPr>
        <w:pStyle w:val="Heading3"/>
      </w:pPr>
      <w:r>
        <w:t>4.10 整点报时、日程提醒与昼夜作息</w:t>
      </w:r>
    </w:p>
    <w:p>
      <w:r>
        <w:rPr>
          <w:b/>
        </w:rPr>
        <w:t>功能描述：</w:t>
      </w:r>
      <w:r>
        <w:t>桌宠根据系统时间触发整点报时、固定提醒、日程提醒和昼夜状态变化。</w:t>
      </w:r>
    </w:p>
    <w:p>
      <w:r>
        <w:rPr>
          <w:b/>
        </w:rPr>
        <w:t>优先级：</w:t>
      </w:r>
      <w:r>
        <w:t>P1</w:t>
      </w:r>
    </w:p>
    <w:p>
      <w:r>
        <w:rPr>
          <w:b/>
        </w:rPr>
        <w:t>需求点：</w:t>
      </w:r>
    </w:p>
    <w:p>
      <w:pPr>
        <w:pStyle w:val="ListBullet"/>
      </w:pPr>
      <w:r>
        <w:t>后台定时器每秒或按合理间隔检测时间。</w:t>
      </w:r>
    </w:p>
    <w:p>
      <w:pPr>
        <w:pStyle w:val="ListBullet"/>
      </w:pPr>
      <w:r>
        <w:t>分钟和秒均为 0 时触发整点报时，可播放音效或调用 API 生成短句。</w:t>
      </w:r>
    </w:p>
    <w:p>
      <w:pPr>
        <w:pStyle w:val="ListBullet"/>
      </w:pPr>
      <w:r>
        <w:t>支持喝水、休息、站立活动等固定间隔提醒。</w:t>
      </w:r>
    </w:p>
    <w:p>
      <w:pPr>
        <w:pStyle w:val="ListBullet"/>
      </w:pPr>
      <w:r>
        <w:t>支持添加时间+事项，匹配时间或提前 5 分钟提醒。</w:t>
      </w:r>
    </w:p>
    <w:p>
      <w:pPr>
        <w:pStyle w:val="ListBullet"/>
      </w:pPr>
      <w:r>
        <w:t>提醒到时强制置顶并显示事项，用户点击“知道了”后关闭。</w:t>
      </w:r>
    </w:p>
    <w:p>
      <w:pPr>
        <w:pStyle w:val="ListBullet"/>
      </w:pPr>
      <w:r>
        <w:t>23:00-07:00 可切换睡觉状态并降低打扰；早上首次唤醒触发早安事件。</w:t>
      </w:r>
    </w:p>
    <w:p>
      <w:r>
        <w:rPr>
          <w:b/>
        </w:rPr>
        <w:t>验收标准：</w:t>
      </w:r>
    </w:p>
    <w:p>
      <w:pPr>
        <w:pStyle w:val="ListBullet"/>
      </w:pPr>
      <w:r>
        <w:t>用户可创建、启用、暂停、删除提醒。</w:t>
      </w:r>
    </w:p>
    <w:p>
      <w:pPr>
        <w:pStyle w:val="ListBullet"/>
      </w:pPr>
      <w:r>
        <w:t>提醒到时桌宠有可见提示和可关闭按钮。</w:t>
      </w:r>
    </w:p>
    <w:p>
      <w:pPr>
        <w:pStyle w:val="ListBullet"/>
      </w:pPr>
      <w:r>
        <w:t>作息模式可在设置中关闭或调整时间段。</w:t>
      </w:r>
    </w:p>
    <w:p>
      <w:pPr>
        <w:pStyle w:val="Heading3"/>
      </w:pPr>
      <w:r>
        <w:t>4.11 专注时钟与活动窗口监督</w:t>
      </w:r>
    </w:p>
    <w:p>
      <w:r>
        <w:rPr>
          <w:b/>
        </w:rPr>
        <w:t>功能描述：</w:t>
      </w:r>
      <w:r>
        <w:t>用户可以设置专注时长。专注期间桌宠低频检测当前活动窗口，发现非工作类软件时进行轻度提醒，结束后奖励金币。</w:t>
      </w:r>
    </w:p>
    <w:p>
      <w:r>
        <w:rPr>
          <w:b/>
        </w:rPr>
        <w:t>优先级：</w:t>
      </w:r>
      <w:r>
        <w:t>P1/P2</w:t>
      </w:r>
    </w:p>
    <w:p>
      <w:r>
        <w:rPr>
          <w:b/>
        </w:rPr>
        <w:t>需求点：</w:t>
      </w:r>
    </w:p>
    <w:p>
      <w:pPr>
        <w:pStyle w:val="ListBullet"/>
      </w:pPr>
      <w:r>
        <w:t>支持设置专注时长、开始、暂停、结束。</w:t>
      </w:r>
    </w:p>
    <w:p>
      <w:pPr>
        <w:pStyle w:val="ListBullet"/>
      </w:pPr>
      <w:r>
        <w:t>后台按数秒间隔检测当前活动窗口标题或进程名。</w:t>
      </w:r>
    </w:p>
    <w:p>
      <w:pPr>
        <w:pStyle w:val="ListBullet"/>
      </w:pPr>
      <w:r>
        <w:t>支持工作白名单和娱乐黑名单，例如 Steam、视频网站等。</w:t>
      </w:r>
    </w:p>
    <w:p>
      <w:pPr>
        <w:pStyle w:val="ListBullet"/>
      </w:pPr>
      <w:r>
        <w:t>检测到非工作类软件时弹出气泡或轻微震动窗口提醒。</w:t>
      </w:r>
    </w:p>
    <w:p>
      <w:pPr>
        <w:pStyle w:val="ListBullet"/>
      </w:pPr>
      <w:r>
        <w:t>倒计时结束后主动夸奖并发放金币。</w:t>
      </w:r>
    </w:p>
    <w:p>
      <w:pPr>
        <w:pStyle w:val="ListBullet"/>
      </w:pPr>
      <w:r>
        <w:t>检测行为默认仅在专注模式开启时运行。</w:t>
      </w:r>
    </w:p>
    <w:p>
      <w:r>
        <w:rPr>
          <w:b/>
        </w:rPr>
        <w:t>验收标准：</w:t>
      </w:r>
    </w:p>
    <w:p>
      <w:pPr>
        <w:pStyle w:val="ListBullet"/>
      </w:pPr>
      <w:r>
        <w:t>专注倒计时准确。</w:t>
      </w:r>
    </w:p>
    <w:p>
      <w:pPr>
        <w:pStyle w:val="ListBullet"/>
      </w:pPr>
      <w:r>
        <w:t>打开黑名单应用时能触发提醒。</w:t>
      </w:r>
    </w:p>
    <w:p>
      <w:pPr>
        <w:pStyle w:val="ListBullet"/>
      </w:pPr>
      <w:r>
        <w:t>结束后金币增加并写入本地数据。</w:t>
      </w:r>
    </w:p>
    <w:p>
      <w:pPr>
        <w:pStyle w:val="Heading3"/>
      </w:pPr>
      <w:r>
        <w:t>4.12 喂食、背包、好感度与商城经济</w:t>
      </w:r>
    </w:p>
    <w:p>
      <w:r>
        <w:rPr>
          <w:b/>
        </w:rPr>
        <w:t>功能描述：</w:t>
      </w:r>
      <w:r>
        <w:t>系统提供轻量养成循环：用户通过聊天、抚摸、喂食、专注、日程完成获得好感或金币，并在商城购买道具、服装或家具。</w:t>
      </w:r>
    </w:p>
    <w:p>
      <w:r>
        <w:rPr>
          <w:b/>
        </w:rPr>
        <w:t>优先级：</w:t>
      </w:r>
      <w:r>
        <w:t>P1/P2</w:t>
      </w:r>
    </w:p>
    <w:p>
      <w:r>
        <w:rPr>
          <w:b/>
        </w:rPr>
        <w:t>需求点：</w:t>
      </w:r>
    </w:p>
    <w:p>
      <w:pPr>
        <w:pStyle w:val="ListBullet"/>
      </w:pPr>
      <w:r>
        <w:t>使用 items.json 定义物品名称、图片路径、回复文本、效果和库存。</w:t>
      </w:r>
    </w:p>
    <w:p>
      <w:pPr>
        <w:pStyle w:val="ListBullet"/>
      </w:pPr>
      <w:r>
        <w:t>背包以网格展示物品，点击食物后扣除数量。</w:t>
      </w:r>
    </w:p>
    <w:p>
      <w:pPr>
        <w:pStyle w:val="ListBullet"/>
      </w:pPr>
      <w:r>
        <w:t>喂食时播放进食动画，并可调用 API 根据食物生成口感评价。</w:t>
      </w:r>
    </w:p>
    <w:p>
      <w:pPr>
        <w:pStyle w:val="ListBullet"/>
      </w:pPr>
      <w:r>
        <w:t>维护 affinity 好感度变量和等级阈值。</w:t>
      </w:r>
    </w:p>
    <w:p>
      <w:pPr>
        <w:pStyle w:val="ListBullet"/>
      </w:pPr>
      <w:r>
        <w:t>好感升级可解锁隐藏语音、待机图片、表情或台词。</w:t>
      </w:r>
    </w:p>
    <w:p>
      <w:pPr>
        <w:pStyle w:val="ListBullet"/>
      </w:pPr>
      <w:r>
        <w:t>维护金币余额，专注完成、日程完成、每日签到可获得金币。</w:t>
      </w:r>
    </w:p>
    <w:p>
      <w:pPr>
        <w:pStyle w:val="ListBullet"/>
      </w:pPr>
      <w:r>
        <w:t>商城支持购买道具、新衣服或家具，所有交易仅修改本地 JSON/SQLite 数据。</w:t>
      </w:r>
    </w:p>
    <w:p>
      <w:r>
        <w:rPr>
          <w:b/>
        </w:rPr>
        <w:t>验收标准：</w:t>
      </w:r>
    </w:p>
    <w:p>
      <w:pPr>
        <w:pStyle w:val="ListBullet"/>
      </w:pPr>
      <w:r>
        <w:t>背包能展示物品和数量。</w:t>
      </w:r>
    </w:p>
    <w:p>
      <w:pPr>
        <w:pStyle w:val="ListBullet"/>
      </w:pPr>
      <w:r>
        <w:t>喂食后库存减少、好感变化并播放反馈。</w:t>
      </w:r>
    </w:p>
    <w:p>
      <w:pPr>
        <w:pStyle w:val="ListBullet"/>
      </w:pPr>
      <w:r>
        <w:t>金币购买逻辑可完成且数据不丢失。</w:t>
      </w:r>
    </w:p>
    <w:p>
      <w:pPr>
        <w:pStyle w:val="ListBullet"/>
      </w:pPr>
      <w:r>
        <w:t>好感等级变化有可见反馈。</w:t>
      </w:r>
    </w:p>
    <w:p>
      <w:pPr>
        <w:pStyle w:val="Heading3"/>
      </w:pPr>
      <w:r>
        <w:t>4.13 随机事件、小剧场与观察日记</w:t>
      </w:r>
    </w:p>
    <w:p>
      <w:r>
        <w:rPr>
          <w:b/>
        </w:rPr>
        <w:t>功能描述：</w:t>
      </w:r>
      <w:r>
        <w:t>桌宠可在低频定时器或用户手动触发下生成随机事件，并基于最近交互生成第一人称观察日记。</w:t>
      </w:r>
    </w:p>
    <w:p>
      <w:r>
        <w:rPr>
          <w:b/>
        </w:rPr>
        <w:t>优先级：</w:t>
      </w:r>
      <w:r>
        <w:t>P2</w:t>
      </w:r>
    </w:p>
    <w:p>
      <w:r>
        <w:rPr>
          <w:b/>
        </w:rPr>
        <w:t>需求点：</w:t>
      </w:r>
    </w:p>
    <w:p>
      <w:pPr>
        <w:pStyle w:val="ListBullet"/>
      </w:pPr>
      <w:r>
        <w:t>随机事件频率可调，默认低频。</w:t>
      </w:r>
    </w:p>
    <w:p>
      <w:pPr>
        <w:pStyle w:val="ListBullet"/>
      </w:pPr>
      <w:r>
        <w:t>事件由 API 生成情景描述和两个选项。</w:t>
      </w:r>
    </w:p>
    <w:p>
      <w:pPr>
        <w:pStyle w:val="ListBullet"/>
      </w:pPr>
      <w:r>
        <w:t>用户选择后进行简单数值计算，例如金币或好感增减。</w:t>
      </w:r>
    </w:p>
    <w:p>
      <w:pPr>
        <w:pStyle w:val="ListBullet"/>
      </w:pPr>
      <w:r>
        <w:t>滚动日志记录最近 3 天关键交互：专注时长、喂食、心情、提醒完成等。</w:t>
      </w:r>
    </w:p>
    <w:p>
      <w:pPr>
        <w:pStyle w:val="ListBullet"/>
      </w:pPr>
      <w:r>
        <w:t>生成日记时将摘要数据发送给 API，由角色第一人称写成日记。</w:t>
      </w:r>
    </w:p>
    <w:p>
      <w:pPr>
        <w:pStyle w:val="ListBullet"/>
      </w:pPr>
      <w:r>
        <w:t>观察日记生成前应展示将使用的数据摘要。</w:t>
      </w:r>
    </w:p>
    <w:p>
      <w:r>
        <w:rPr>
          <w:b/>
        </w:rPr>
        <w:t>验收标准：</w:t>
      </w:r>
    </w:p>
    <w:p>
      <w:pPr>
        <w:pStyle w:val="ListBullet"/>
      </w:pPr>
      <w:r>
        <w:t>随机事件可触发、选择和显示结果。</w:t>
      </w:r>
    </w:p>
    <w:p>
      <w:pPr>
        <w:pStyle w:val="ListBullet"/>
      </w:pPr>
      <w:r>
        <w:t>观察日记能基于近期日志生成。</w:t>
      </w:r>
    </w:p>
    <w:p>
      <w:pPr>
        <w:pStyle w:val="ListBullet"/>
      </w:pPr>
      <w:r>
        <w:t>用户可关闭随机事件和日志记录。</w:t>
      </w:r>
    </w:p>
    <w:p>
      <w:pPr>
        <w:pStyle w:val="Heading3"/>
      </w:pPr>
      <w:r>
        <w:t>4.14 闲聊陪伴、心情与情绪系统</w:t>
      </w:r>
    </w:p>
    <w:p>
      <w:r>
        <w:rPr>
          <w:b/>
        </w:rPr>
        <w:t>功能描述：</w:t>
      </w:r>
      <w:r>
        <w:t>桌宠维护心情/情绪状态，并在用户长时间无操作时低打扰地显示关心或吐槽。</w:t>
      </w:r>
    </w:p>
    <w:p>
      <w:r>
        <w:rPr>
          <w:b/>
        </w:rPr>
        <w:t>优先级：</w:t>
      </w:r>
      <w:r>
        <w:t>P1/P2</w:t>
      </w:r>
    </w:p>
    <w:p>
      <w:r>
        <w:rPr>
          <w:b/>
        </w:rPr>
        <w:t>需求点：</w:t>
      </w:r>
    </w:p>
    <w:p>
      <w:pPr>
        <w:pStyle w:val="ListBullet"/>
      </w:pPr>
      <w:r>
        <w:t>维护 Happy/Normal/Sad 或更细分的情绪值。</w:t>
      </w:r>
    </w:p>
    <w:p>
      <w:pPr>
        <w:pStyle w:val="ListBullet"/>
      </w:pPr>
      <w:r>
        <w:t>对话倾向、随机事件结果、系统卡顿、喂食和互动会影响情绪。</w:t>
      </w:r>
    </w:p>
    <w:p>
      <w:pPr>
        <w:pStyle w:val="ListBullet"/>
      </w:pPr>
      <w:r>
        <w:t>情绪值影响 Prompt 参数、回复长度、待机表情和台词。</w:t>
      </w:r>
    </w:p>
    <w:p>
      <w:pPr>
        <w:pStyle w:val="ListBullet"/>
      </w:pPr>
      <w:r>
        <w:t>无操作计时器达到阈值后，自动生成一句符合人设的唠叨或关心。</w:t>
      </w:r>
    </w:p>
    <w:p>
      <w:pPr>
        <w:pStyle w:val="ListBullet"/>
      </w:pPr>
      <w:r>
        <w:t>闲聊陪伴以静默气泡展示，不弹窗打断工作。</w:t>
      </w:r>
    </w:p>
    <w:p>
      <w:r>
        <w:rPr>
          <w:b/>
        </w:rPr>
        <w:t>验收标准：</w:t>
      </w:r>
    </w:p>
    <w:p>
      <w:pPr>
        <w:pStyle w:val="ListBullet"/>
      </w:pPr>
      <w:r>
        <w:t>情绪变化会影响可见表情或台词。</w:t>
      </w:r>
    </w:p>
    <w:p>
      <w:pPr>
        <w:pStyle w:val="ListBullet"/>
      </w:pPr>
      <w:r>
        <w:t>无操作达到阈值后能触发低打扰关心。</w:t>
      </w:r>
    </w:p>
    <w:p>
      <w:pPr>
        <w:pStyle w:val="ListBullet"/>
      </w:pPr>
      <w:r>
        <w:t>用户可关闭主动闲聊。</w:t>
      </w:r>
    </w:p>
    <w:p>
      <w:pPr>
        <w:pStyle w:val="Heading3"/>
      </w:pPr>
      <w:r>
        <w:t>4.15 系统状态、剪贴板、网络与游戏模式感知</w:t>
      </w:r>
    </w:p>
    <w:p>
      <w:r>
        <w:rPr>
          <w:b/>
        </w:rPr>
        <w:t>功能描述：</w:t>
      </w:r>
      <w:r>
        <w:t>桌宠可以在用户授权后感知部分本地系统状态，并用角色化方式提示。</w:t>
      </w:r>
    </w:p>
    <w:p>
      <w:r>
        <w:rPr>
          <w:b/>
        </w:rPr>
        <w:t>优先级：</w:t>
      </w:r>
      <w:r>
        <w:t>P2</w:t>
      </w:r>
    </w:p>
    <w:p>
      <w:r>
        <w:rPr>
          <w:b/>
        </w:rPr>
        <w:t>需求点：</w:t>
      </w:r>
    </w:p>
    <w:p>
      <w:pPr>
        <w:pStyle w:val="ListBullet"/>
      </w:pPr>
      <w:r>
        <w:t>使用 psutil 定期监控 CPU 和内存。CPU 超过 85% 时切换流汗/晕倒状态并提示电脑过热。</w:t>
      </w:r>
    </w:p>
    <w:p>
      <w:pPr>
        <w:pStyle w:val="ListBullet"/>
      </w:pPr>
      <w:r>
        <w:t>监听剪贴板文本变化，显示“你复制了什么？”提示，点击后才读取内容。</w:t>
      </w:r>
    </w:p>
    <w:p>
      <w:pPr>
        <w:pStyle w:val="ListBullet"/>
      </w:pPr>
      <w:r>
        <w:t>提供“吃掉”按钮清空剪贴板并增加好感，清空前必须确认。</w:t>
      </w:r>
    </w:p>
    <w:p>
      <w:pPr>
        <w:pStyle w:val="ListBullet"/>
      </w:pPr>
      <w:r>
        <w:t>后台 Ping 指定地址检测网络延迟或断网，提示信号异常。</w:t>
      </w:r>
    </w:p>
    <w:p>
      <w:pPr>
        <w:pStyle w:val="ListBullet"/>
      </w:pPr>
      <w:r>
        <w:t>维护游戏进程白名单，检测到游戏时自动静音闲聊或缩到角落，游戏结束恢复。</w:t>
      </w:r>
    </w:p>
    <w:p>
      <w:r>
        <w:rPr>
          <w:b/>
        </w:rPr>
        <w:t>验收标准：</w:t>
      </w:r>
    </w:p>
    <w:p>
      <w:pPr>
        <w:pStyle w:val="ListBullet"/>
      </w:pPr>
      <w:r>
        <w:t>关闭权限时不读取剪贴板或进程信息。</w:t>
      </w:r>
    </w:p>
    <w:p>
      <w:pPr>
        <w:pStyle w:val="ListBullet"/>
      </w:pPr>
      <w:r>
        <w:t>CPU/内存高压时有可见提示。</w:t>
      </w:r>
    </w:p>
    <w:p>
      <w:pPr>
        <w:pStyle w:val="ListBullet"/>
      </w:pPr>
      <w:r>
        <w:t>游戏运行时主动打扰显著降低。</w:t>
      </w:r>
    </w:p>
    <w:p>
      <w:pPr>
        <w:pStyle w:val="ListBullet"/>
      </w:pPr>
      <w:r>
        <w:t>网络异常能触发提示且不会卡住 UI。</w:t>
      </w:r>
    </w:p>
    <w:p>
      <w:pPr>
        <w:pStyle w:val="Heading3"/>
      </w:pPr>
      <w:r>
        <w:t>4.16 快捷启动、网站访问、便签和文件整理</w:t>
      </w:r>
    </w:p>
    <w:p>
      <w:r>
        <w:rPr>
          <w:b/>
        </w:rPr>
        <w:t>功能描述：</w:t>
      </w:r>
      <w:r>
        <w:t>桌宠提供轻量本地工具入口，帮助用户快速启动软件、打开书签、记录便签和整理目录。</w:t>
      </w:r>
    </w:p>
    <w:p>
      <w:r>
        <w:rPr>
          <w:b/>
        </w:rPr>
        <w:t>优先级：</w:t>
      </w:r>
      <w:r>
        <w:t>P1/P2</w:t>
      </w:r>
    </w:p>
    <w:p>
      <w:r>
        <w:rPr>
          <w:b/>
        </w:rPr>
        <w:t>需求点：</w:t>
      </w:r>
    </w:p>
    <w:p>
      <w:pPr>
        <w:pStyle w:val="ListBullet"/>
      </w:pPr>
      <w:r>
        <w:t>右键菜单中提供“管家服务”列表，可从配置文件读取程序名称和路径。</w:t>
      </w:r>
    </w:p>
    <w:p>
      <w:pPr>
        <w:pStyle w:val="ListBullet"/>
      </w:pPr>
      <w:r>
        <w:t>点击程序项后用 subprocess 或 os.startfile 启动，并显示角色台词。</w:t>
      </w:r>
    </w:p>
    <w:p>
      <w:pPr>
        <w:pStyle w:val="ListBullet"/>
      </w:pPr>
      <w:r>
        <w:t>书签/传送门使用 webbrowser 打开预设网站。</w:t>
      </w:r>
    </w:p>
    <w:p>
      <w:pPr>
        <w:pStyle w:val="ListBullet"/>
      </w:pPr>
      <w:r>
        <w:t>“记一笔”弹出半透明输入框，将内容追加保存到 notes.txt。</w:t>
      </w:r>
    </w:p>
    <w:p>
      <w:pPr>
        <w:pStyle w:val="ListBullet"/>
      </w:pPr>
      <w:r>
        <w:t>文件整理工具需要用户明确选择杂乱目录和目标目录，将文件按后缀分类移动。</w:t>
      </w:r>
    </w:p>
    <w:p>
      <w:pPr>
        <w:pStyle w:val="ListBullet"/>
      </w:pPr>
      <w:r>
        <w:t>任何文件移动前都要展示预览和确认。</w:t>
      </w:r>
    </w:p>
    <w:p>
      <w:r>
        <w:rPr>
          <w:b/>
        </w:rPr>
        <w:t>验收标准：</w:t>
      </w:r>
    </w:p>
    <w:p>
      <w:pPr>
        <w:pStyle w:val="ListBullet"/>
      </w:pPr>
      <w:r>
        <w:t>可以启动配置中的程序。</w:t>
      </w:r>
    </w:p>
    <w:p>
      <w:pPr>
        <w:pStyle w:val="ListBullet"/>
      </w:pPr>
      <w:r>
        <w:t>可以打开配置中的网址。</w:t>
      </w:r>
    </w:p>
    <w:p>
      <w:pPr>
        <w:pStyle w:val="ListBullet"/>
      </w:pPr>
      <w:r>
        <w:t>便签能追加保存到 notes.txt。</w:t>
      </w:r>
    </w:p>
    <w:p>
      <w:pPr>
        <w:pStyle w:val="ListBullet"/>
      </w:pPr>
      <w:r>
        <w:t>文件整理不会未经确认移动文件。</w:t>
      </w:r>
    </w:p>
    <w:p>
      <w:pPr>
        <w:pStyle w:val="Heading3"/>
      </w:pPr>
      <w:r>
        <w:t>4.17 本地小游戏与固定剧情</w:t>
      </w:r>
    </w:p>
    <w:p>
      <w:r>
        <w:rPr>
          <w:b/>
        </w:rPr>
        <w:t>功能描述：</w:t>
      </w:r>
      <w:r>
        <w:t>桌宠内置无需 AI 的轻量小游戏和固定剧情，提供低延迟互动。</w:t>
      </w:r>
    </w:p>
    <w:p>
      <w:r>
        <w:rPr>
          <w:b/>
        </w:rPr>
        <w:t>优先级：</w:t>
      </w:r>
      <w:r>
        <w:t>P1</w:t>
      </w:r>
    </w:p>
    <w:p>
      <w:r>
        <w:rPr>
          <w:b/>
        </w:rPr>
        <w:t>需求点：</w:t>
      </w:r>
    </w:p>
    <w:p>
      <w:pPr>
        <w:pStyle w:val="ListBullet"/>
      </w:pPr>
      <w:r>
        <w:t>支持猜拳：用户选择出拳，程序随机生成角色出拳并判断胜负。</w:t>
      </w:r>
    </w:p>
    <w:p>
      <w:pPr>
        <w:pStyle w:val="ListBullet"/>
      </w:pPr>
      <w:r>
        <w:t>支持掷骰子/比大小：随机生成 1-100 数字并判断结果。</w:t>
      </w:r>
    </w:p>
    <w:p>
      <w:pPr>
        <w:pStyle w:val="ListBullet"/>
      </w:pPr>
      <w:r>
        <w:t>游戏结果可影响少量金币、好感或台词。</w:t>
      </w:r>
    </w:p>
    <w:p>
      <w:pPr>
        <w:pStyle w:val="ListBullet"/>
      </w:pPr>
      <w:r>
        <w:t>支持固定剧情片段，以 galgame 对话框展示。</w:t>
      </w:r>
    </w:p>
    <w:p>
      <w:pPr>
        <w:pStyle w:val="ListBullet"/>
      </w:pPr>
      <w:r>
        <w:t>小游戏无需联网，不能阻塞主界面。</w:t>
      </w:r>
    </w:p>
    <w:p>
      <w:r>
        <w:rPr>
          <w:b/>
        </w:rPr>
        <w:t>验收标准：</w:t>
      </w:r>
    </w:p>
    <w:p>
      <w:pPr>
        <w:pStyle w:val="ListBullet"/>
      </w:pPr>
      <w:r>
        <w:t>猜拳和掷骰子可以完整游玩。</w:t>
      </w:r>
    </w:p>
    <w:p>
      <w:pPr>
        <w:pStyle w:val="ListBullet"/>
      </w:pPr>
      <w:r>
        <w:t>游戏结果有表情或台词反馈。</w:t>
      </w:r>
    </w:p>
    <w:p>
      <w:pPr>
        <w:pStyle w:val="ListBullet"/>
      </w:pPr>
      <w:r>
        <w:t>离线状态下仍可使用。</w:t>
      </w:r>
    </w:p>
    <w:p>
      <w:pPr>
        <w:pStyle w:val="Heading3"/>
      </w:pPr>
      <w:r>
        <w:t>4.18 AI 聊天扩展与长期记忆</w:t>
      </w:r>
    </w:p>
    <w:p>
      <w:r>
        <w:rPr>
          <w:b/>
        </w:rPr>
        <w:t>功能描述：</w:t>
      </w:r>
      <w:r>
        <w:t>在 DeepSeek 基础对话稳定后，桌宠可扩展长期记忆、人格配置、失败降级和上下文检索能力。</w:t>
      </w:r>
    </w:p>
    <w:p>
      <w:r>
        <w:rPr>
          <w:b/>
        </w:rPr>
        <w:t>优先级：</w:t>
      </w:r>
      <w:r>
        <w:t>P2/P3</w:t>
      </w:r>
    </w:p>
    <w:p>
      <w:r>
        <w:rPr>
          <w:b/>
        </w:rPr>
        <w:t>需求点：</w:t>
      </w:r>
    </w:p>
    <w:p>
      <w:pPr>
        <w:pStyle w:val="ListBullet"/>
      </w:pPr>
      <w:r>
        <w:t>支持长期记忆开关。</w:t>
      </w:r>
    </w:p>
    <w:p>
      <w:pPr>
        <w:pStyle w:val="ListBullet"/>
      </w:pPr>
      <w:r>
        <w:t>将对话摘要转为向量或关键词索引。</w:t>
      </w:r>
    </w:p>
    <w:p>
      <w:pPr>
        <w:pStyle w:val="ListBullet"/>
      </w:pPr>
      <w:r>
        <w:t>用户发起新话题时检索相似历史记忆并注入 Prompt。</w:t>
      </w:r>
    </w:p>
    <w:p>
      <w:pPr>
        <w:pStyle w:val="ListBullet"/>
      </w:pPr>
      <w:r>
        <w:t>用户可查看、删除、清空长期记忆。</w:t>
      </w:r>
    </w:p>
    <w:p>
      <w:pPr>
        <w:pStyle w:val="ListBullet"/>
      </w:pPr>
      <w:r>
        <w:t>接口异常时给出可理解的角色化反馈。</w:t>
      </w:r>
    </w:p>
    <w:p>
      <w:r>
        <w:rPr>
          <w:b/>
        </w:rPr>
        <w:t>验收标准：</w:t>
      </w:r>
    </w:p>
    <w:p>
      <w:pPr>
        <w:pStyle w:val="ListBullet"/>
      </w:pPr>
      <w:r>
        <w:t>关闭长期记忆后不写入记忆库。</w:t>
      </w:r>
    </w:p>
    <w:p>
      <w:pPr>
        <w:pStyle w:val="ListBullet"/>
      </w:pPr>
      <w:r>
        <w:t>删除记忆后不再进入上下文。</w:t>
      </w:r>
    </w:p>
    <w:p>
      <w:pPr>
        <w:pStyle w:val="ListBullet"/>
      </w:pPr>
      <w:r>
        <w:t>基础 P0 对话不受长期记忆模块失败影响。</w:t>
      </w:r>
    </w:p>
    <w:p>
      <w:pPr>
        <w:pStyle w:val="Heading3"/>
      </w:pPr>
      <w:r>
        <w:t>4.19 屏幕视觉监控与 Vision 分析</w:t>
      </w:r>
    </w:p>
    <w:p>
      <w:r>
        <w:rPr>
          <w:b/>
        </w:rPr>
        <w:t>功能描述：</w:t>
      </w:r>
      <w:r>
        <w:t>在用户明确授权后，桌宠可读取屏幕截图、当前窗口标题或 OCR 结果，用于辅助理解用户当前场景。</w:t>
      </w:r>
    </w:p>
    <w:p>
      <w:r>
        <w:rPr>
          <w:b/>
        </w:rPr>
        <w:t>优先级：</w:t>
      </w:r>
      <w:r>
        <w:t>P2/P3</w:t>
      </w:r>
    </w:p>
    <w:p>
      <w:r>
        <w:rPr>
          <w:b/>
        </w:rPr>
        <w:t>需求点：</w:t>
      </w:r>
    </w:p>
    <w:p>
      <w:pPr>
        <w:pStyle w:val="ListBullet"/>
      </w:pPr>
      <w:r>
        <w:t>默认关闭，必须由用户主动开启。</w:t>
      </w:r>
    </w:p>
    <w:p>
      <w:pPr>
        <w:pStyle w:val="ListBullet"/>
      </w:pPr>
      <w:r>
        <w:t>支持手动触发“看屏幕/观察当前屏幕”。</w:t>
      </w:r>
    </w:p>
    <w:p>
      <w:pPr>
        <w:pStyle w:val="ListBullet"/>
      </w:pPr>
      <w:r>
        <w:t>本地使用 pyautogui 或 PIL ImageGrab 截图并用 Pillow 压缩。</w:t>
      </w:r>
    </w:p>
    <w:p>
      <w:pPr>
        <w:pStyle w:val="ListBullet"/>
      </w:pPr>
      <w:r>
        <w:t>本地 OCR 和窗口标题识别优先于上传截图。</w:t>
      </w:r>
    </w:p>
    <w:p>
      <w:pPr>
        <w:pStyle w:val="ListBullet"/>
      </w:pPr>
      <w:r>
        <w:t>如需发送 Base64 截图给 Vision 模型，必须二次确认或在设置中明确授权。</w:t>
      </w:r>
    </w:p>
    <w:p>
      <w:pPr>
        <w:pStyle w:val="ListBullet"/>
      </w:pPr>
      <w:r>
        <w:t>千问视觉接入通过 DashScope OpenAI 兼容接口，API Key 只从 DASHSCOPE_API_KEY 环境变量读取。</w:t>
      </w:r>
    </w:p>
    <w:p>
      <w:pPr>
        <w:pStyle w:val="ListBullet"/>
      </w:pPr>
      <w:r>
        <w:t>不默认保存截图。</w:t>
      </w:r>
    </w:p>
    <w:p>
      <w:r>
        <w:rPr>
          <w:b/>
        </w:rPr>
        <w:t>验收标准：</w:t>
      </w:r>
    </w:p>
    <w:p>
      <w:pPr>
        <w:pStyle w:val="ListBullet"/>
      </w:pPr>
      <w:r>
        <w:t>关闭权限时不进行截图。</w:t>
      </w:r>
    </w:p>
    <w:p>
      <w:pPr>
        <w:pStyle w:val="ListBullet"/>
      </w:pPr>
      <w:r>
        <w:t>开启后用户可随时暂停。</w:t>
      </w:r>
    </w:p>
    <w:p>
      <w:pPr>
        <w:pStyle w:val="ListBullet"/>
      </w:pPr>
      <w:r>
        <w:t>分析结果以气泡或聊天形式展示。</w:t>
      </w:r>
    </w:p>
    <w:p>
      <w:pPr>
        <w:pStyle w:val="ListBullet"/>
      </w:pPr>
      <w:r>
        <w:t>日志不保存完整截图。</w:t>
      </w:r>
    </w:p>
    <w:p>
      <w:pPr>
        <w:pStyle w:val="Heading3"/>
      </w:pPr>
      <w:r>
        <w:t>4.20 动态环境与屏幕感知系统</w:t>
      </w:r>
    </w:p>
    <w:p>
      <w:r>
        <w:rPr>
          <w:b/>
        </w:rPr>
        <w:t>功能描述：</w:t>
      </w:r>
      <w:r>
        <w:t>桌宠在用户授权后，通过活跃窗口、进程名、低频屏幕 OCR、可选摄像头状态分析和本地规则判断用户当前场景，并转换为低打扰的角色反应。</w:t>
      </w:r>
    </w:p>
    <w:p>
      <w:r>
        <w:rPr>
          <w:b/>
        </w:rPr>
        <w:t>优先级：</w:t>
      </w:r>
      <w:r>
        <w:t>P2/P3</w:t>
      </w:r>
    </w:p>
    <w:p>
      <w:r>
        <w:rPr>
          <w:b/>
        </w:rPr>
        <w:t>需求点：</w:t>
      </w:r>
    </w:p>
    <w:p>
      <w:pPr>
        <w:pStyle w:val="ListBullet"/>
      </w:pPr>
      <w:r>
        <w:t>系统总开关默认关闭，首次开启需展示权限说明：会读取什么、是否保存、是否上传、如何暂停和清空。</w:t>
      </w:r>
    </w:p>
    <w:p>
      <w:pPr>
        <w:pStyle w:val="ListBullet"/>
      </w:pPr>
      <w:r>
        <w:t>第一阶段读取当前前台窗口标题和进程名，识别写代码、写文档/PPT、浏览网页、剪辑、游戏、空闲等场景。</w:t>
      </w:r>
    </w:p>
    <w:p>
      <w:pPr>
        <w:pStyle w:val="ListBullet"/>
      </w:pPr>
      <w:r>
        <w:t>E1.5 阶段在用户可控开关下补充窗口类名、窗口尺寸、全屏状态、进程运行时长、CPU/内存等元数据与行为信号，并可选启用低分辨率屏幕状态分类。</w:t>
      </w:r>
    </w:p>
    <w:p>
      <w:pPr>
        <w:pStyle w:val="ListBullet"/>
      </w:pPr>
      <w:r>
        <w:t>低分辨率屏幕状态分类只在内存中对缩略样本提取亮度、对比度、色彩复杂度和边缘密度等抽象特征，不 OCR、不保存截图、不上传图像。</w:t>
      </w:r>
    </w:p>
    <w:p>
      <w:pPr>
        <w:pStyle w:val="ListBullet"/>
      </w:pPr>
      <w:r>
        <w:t>第二阶段在用户开启后支持手动或低频 OCR，不直接长期保存全量 OCR 文本，优先生成短摘要和关键词。</w:t>
      </w:r>
    </w:p>
    <w:p>
      <w:pPr>
        <w:pStyle w:val="ListBullet"/>
      </w:pPr>
      <w:r>
        <w:t>第三阶段支持游戏模式：识别游戏进程后降低主动打扰，切换应援台词、动作或装备状态；胜利/失败识别先从用户手动标记和 OCR 关键词开始。</w:t>
      </w:r>
    </w:p>
    <w:p>
      <w:pPr>
        <w:pStyle w:val="ListBullet"/>
      </w:pPr>
      <w:r>
        <w:t>第四阶段可选摄像头状态分析，仅在用户明确授权后启用；默认不保存照片、不上传视频，只输出疲劳、皱眉、离开座位等抽象状态和置信度。</w:t>
      </w:r>
    </w:p>
    <w:p>
      <w:pPr>
        <w:pStyle w:val="ListBullet"/>
      </w:pPr>
      <w:r>
        <w:t>所有感知事件进入反应冷却机制，同类提示 30 分钟内最多触发一次；专注或游戏中只允许短句和低打扰动画。</w:t>
      </w:r>
    </w:p>
    <w:p>
      <w:pPr>
        <w:pStyle w:val="ListBullet"/>
      </w:pPr>
      <w:r>
        <w:t>最近感知记录应避免刷屏：同一事件类型、场景和来源在短时间内重复出现时只更新当前状态，手动立即检测可强制记录一次。</w:t>
      </w:r>
    </w:p>
    <w:p>
      <w:pPr>
        <w:pStyle w:val="ListBullet"/>
      </w:pPr>
      <w:r>
        <w:t>场景反应规则应可解释：浏览网页、未知、空闲和桌宠自身默认只记录；写代码、命令行/调试、文档/PPT、创作/剪辑可低频短句提示；游戏场景可播放应援动作并使用更长冷却。</w:t>
      </w:r>
    </w:p>
    <w:p>
      <w:pPr>
        <w:pStyle w:val="ListBullet"/>
      </w:pPr>
      <w:r>
        <w:t>桌宠主界面可在场景变化时短暂显示抽象状态小标签，例如写代码中、命令行/调试、文档/PPT、应援模式或低打扰；标签不得显示窗口标题、进程名或识别细节。</w:t>
      </w:r>
    </w:p>
    <w:p>
      <w:pPr>
        <w:pStyle w:val="ListBullet"/>
      </w:pPr>
      <w:r>
        <w:t>手动屏幕观察必须只在用户点击按钮时执行；观察屏幕只记录抽象视觉摘要，观察+OCR 只记录截断摘要，不自动保存截图，不上传图像。</w:t>
      </w:r>
    </w:p>
    <w:p>
      <w:pPr>
        <w:pStyle w:val="ListBullet"/>
      </w:pPr>
      <w:r>
        <w:t>AI 仅接收场景摘要，例如“用户正在 WPS 编辑简历，连续工作 65 分钟”，不得默认接收完整截图、完整 OCR 或摄像头图像。</w:t>
      </w:r>
    </w:p>
    <w:p>
      <w:pPr>
        <w:pStyle w:val="ListBullet"/>
      </w:pPr>
      <w:r>
        <w:t>提供“最近感知记录”窗口，用户可查看事件来源、场景、置信度、动作结果，并可清空记录。</w:t>
      </w:r>
    </w:p>
    <w:p>
      <w:r>
        <w:rPr>
          <w:b/>
        </w:rPr>
        <w:t>验收标准：</w:t>
      </w:r>
    </w:p>
    <w:p>
      <w:pPr>
        <w:pStyle w:val="ListBullet"/>
      </w:pPr>
      <w:r>
        <w:t>关闭总开关时不读取窗口、截图或摄像头信息。</w:t>
      </w:r>
    </w:p>
    <w:p>
      <w:pPr>
        <w:pStyle w:val="ListBullet"/>
      </w:pPr>
      <w:r>
        <w:t>只开启活跃窗口识别时，系统能根据 VS Code/WPS/浏览器/游戏进程切换场景标签。</w:t>
      </w:r>
    </w:p>
    <w:p>
      <w:pPr>
        <w:pStyle w:val="ListBullet"/>
      </w:pPr>
      <w:r>
        <w:t>开启 OCR 后，截图分析必须可手动触发，并能生成短摘要而不是默认保存全文。</w:t>
      </w:r>
    </w:p>
    <w:p>
      <w:pPr>
        <w:pStyle w:val="ListBullet"/>
      </w:pPr>
      <w:r>
        <w:t>游戏模式下主动打扰明显减少，且桌宠能进入应援状态。</w:t>
      </w:r>
    </w:p>
    <w:p>
      <w:pPr>
        <w:pStyle w:val="ListBullet"/>
      </w:pPr>
      <w:r>
        <w:t>摄像头能力未授权时不可初始化摄像头；授权后也只保存抽象状态记录。</w:t>
      </w:r>
    </w:p>
    <w:p>
      <w:pPr>
        <w:pStyle w:val="ListBullet"/>
      </w:pPr>
      <w:r>
        <w:t>感知事件能被删除或清空，删除后不再注入后续对话上下文。</w:t>
      </w:r>
    </w:p>
    <w:p>
      <w:pPr>
        <w:pStyle w:val="Heading3"/>
      </w:pPr>
      <w:r>
        <w:t>4.21 媒体/音乐嗅探</w:t>
      </w:r>
    </w:p>
    <w:p>
      <w:r>
        <w:rPr>
          <w:b/>
        </w:rPr>
        <w:t>功能描述：</w:t>
      </w:r>
      <w:r>
        <w:t>桌宠可以识别当前系统媒体播放状态，并根据音乐或视频状态切换动作、台词或生成点评。当前 MVP 先通过 Windows Media Session 读取播放状态与歌名/歌手元数据，同时保留播放器进程名和浏览器音乐标题降级识别。</w:t>
      </w:r>
    </w:p>
    <w:p>
      <w:r>
        <w:rPr>
          <w:b/>
        </w:rPr>
        <w:t>优先级：</w:t>
      </w:r>
      <w:r>
        <w:t>P2/P3</w:t>
      </w:r>
    </w:p>
    <w:p>
      <w:r>
        <w:rPr>
          <w:b/>
        </w:rPr>
        <w:t>需求点：</w:t>
      </w:r>
    </w:p>
    <w:p>
      <w:pPr>
        <w:pStyle w:val="ListBullet"/>
      </w:pPr>
      <w:r>
        <w:t>支持通过 Windows Media Session API 读取播放/暂停状态。</w:t>
      </w:r>
    </w:p>
    <w:p>
      <w:pPr>
        <w:pStyle w:val="ListBullet"/>
      </w:pPr>
      <w:r>
        <w:t>支持读取歌名、歌手和应用名等必要元数据。</w:t>
      </w:r>
    </w:p>
    <w:p>
      <w:pPr>
        <w:pStyle w:val="ListBullet"/>
      </w:pPr>
      <w:r>
        <w:t>支持识别常见播放器或浏览器窗口标题。</w:t>
      </w:r>
    </w:p>
    <w:p>
      <w:pPr>
        <w:pStyle w:val="ListBullet"/>
      </w:pPr>
      <w:r>
        <w:t>支持把网易云音乐、QQ 音乐、Spotify、酷狗、酷我等常见听歌场景归入音乐陪伴。</w:t>
      </w:r>
    </w:p>
    <w:p>
      <w:pPr>
        <w:pStyle w:val="ListBullet"/>
      </w:pPr>
      <w:r>
        <w:t>MVP 只读取元数据和抽象场景，不录音、不读取麦克风、不分析音频内容。</w:t>
      </w:r>
    </w:p>
    <w:p>
      <w:r>
        <w:rPr>
          <w:b/>
        </w:rPr>
        <w:t>验收标准：</w:t>
      </w:r>
    </w:p>
    <w:p>
      <w:pPr>
        <w:pStyle w:val="ListBullet"/>
      </w:pPr>
      <w:r>
        <w:t>播放音乐时桌宠可进入听歌状态并显示“听歌中”抽象标签。</w:t>
      </w:r>
    </w:p>
    <w:p>
      <w:pPr>
        <w:pStyle w:val="ListBullet"/>
      </w:pPr>
      <w:r>
        <w:t>听歌场景使用低频短句陪伴，不弹大窗口。</w:t>
      </w:r>
    </w:p>
    <w:p>
      <w:pPr>
        <w:pStyle w:val="ListBullet"/>
      </w:pPr>
      <w:r>
        <w:t>暂停后恢复普通状态并显示已暂停。</w:t>
      </w:r>
    </w:p>
    <w:p>
      <w:pPr>
        <w:pStyle w:val="ListBullet"/>
      </w:pPr>
      <w:r>
        <w:t>用户可关闭媒体识别权限。</w:t>
      </w:r>
    </w:p>
    <w:p>
      <w:pPr>
        <w:pStyle w:val="Heading3"/>
      </w:pPr>
      <w:r>
        <w:t>4.22 本地 TTS 语音与口型同步</w:t>
      </w:r>
    </w:p>
    <w:p>
      <w:r>
        <w:rPr>
          <w:b/>
        </w:rPr>
        <w:t>功能描述：</w:t>
      </w:r>
      <w:r>
        <w:t>桌宠可接入本地 TTS 模型生成语音，并根据音频振幅驱动开口/闭口图片，实现基础口型同步。</w:t>
      </w:r>
    </w:p>
    <w:p>
      <w:r>
        <w:rPr>
          <w:b/>
        </w:rPr>
        <w:t>优先级：</w:t>
      </w:r>
      <w:r>
        <w:t>P3</w:t>
      </w:r>
    </w:p>
    <w:p>
      <w:r>
        <w:rPr>
          <w:b/>
        </w:rPr>
        <w:t>需求点：</w:t>
      </w:r>
    </w:p>
    <w:p>
      <w:pPr>
        <w:pStyle w:val="ListBullet"/>
      </w:pPr>
      <w:r>
        <w:t>优先支持可选本地 TTS，例如 GPT-SoVITS、VITS 或系统 TTS。</w:t>
      </w:r>
    </w:p>
    <w:p>
      <w:pPr>
        <w:pStyle w:val="ListBullet"/>
      </w:pPr>
      <w:r>
        <w:t>收到文本回复后调用本地接口生成 WAV 并播放。</w:t>
      </w:r>
    </w:p>
    <w:p>
      <w:pPr>
        <w:pStyle w:val="ListBullet"/>
      </w:pPr>
      <w:r>
        <w:t>分析音频振幅，按音量控制嘴部开/闭图片切换。</w:t>
      </w:r>
    </w:p>
    <w:p>
      <w:pPr>
        <w:pStyle w:val="ListBullet"/>
      </w:pPr>
      <w:r>
        <w:t>TTS 不可用时自动降级为文字回复。</w:t>
      </w:r>
    </w:p>
    <w:p>
      <w:pPr>
        <w:pStyle w:val="ListBullet"/>
      </w:pPr>
      <w:r>
        <w:t>TTS 模型路径和开关在设置中配置。</w:t>
      </w:r>
    </w:p>
    <w:p>
      <w:r>
        <w:rPr>
          <w:b/>
        </w:rPr>
        <w:t>验收标准：</w:t>
      </w:r>
    </w:p>
    <w:p>
      <w:pPr>
        <w:pStyle w:val="ListBullet"/>
      </w:pPr>
      <w:r>
        <w:t>启用 TTS 后能播放语音。</w:t>
      </w:r>
    </w:p>
    <w:p>
      <w:pPr>
        <w:pStyle w:val="ListBullet"/>
      </w:pPr>
      <w:r>
        <w:t>口型随音量变化有基本同步效果。</w:t>
      </w:r>
    </w:p>
    <w:p>
      <w:pPr>
        <w:pStyle w:val="ListBullet"/>
      </w:pPr>
      <w:r>
        <w:t>TTS 失败不影响文字对话。</w:t>
      </w:r>
    </w:p>
    <w:p>
      <w:pPr>
        <w:pStyle w:val="Heading3"/>
      </w:pPr>
      <w:r>
        <w:t>4.23 多角色联动</w:t>
      </w:r>
    </w:p>
    <w:p>
      <w:r>
        <w:rPr>
          <w:b/>
        </w:rPr>
        <w:t>功能描述：</w:t>
      </w:r>
      <w:r>
        <w:t>系统支持多个桌宠角色同时存在，并通过事件总线实现互动、协作和状态协调。</w:t>
      </w:r>
    </w:p>
    <w:p>
      <w:r>
        <w:rPr>
          <w:b/>
        </w:rPr>
        <w:t>优先级：</w:t>
      </w:r>
      <w:r>
        <w:t>P3</w:t>
      </w:r>
    </w:p>
    <w:p>
      <w:r>
        <w:rPr>
          <w:b/>
        </w:rPr>
        <w:t>需求点：</w:t>
      </w:r>
    </w:p>
    <w:p>
      <w:pPr>
        <w:pStyle w:val="ListBullet"/>
      </w:pPr>
      <w:r>
        <w:t>每个角色拥有独立配置、动画、台词、Prompt 和状态。</w:t>
      </w:r>
    </w:p>
    <w:p>
      <w:pPr>
        <w:pStyle w:val="ListBullet"/>
      </w:pPr>
      <w:r>
        <w:t>角色之间可响应同一事件，例如提醒、点击、AI 回复。</w:t>
      </w:r>
    </w:p>
    <w:p>
      <w:pPr>
        <w:pStyle w:val="ListBullet"/>
      </w:pPr>
      <w:r>
        <w:t>需要对同屏位置、气泡优先级、说话顺序进行调度。</w:t>
      </w:r>
    </w:p>
    <w:p>
      <w:pPr>
        <w:pStyle w:val="ListBullet"/>
      </w:pPr>
      <w:r>
        <w:t>支持角色关系配置，例如主宠、吐槽役、提醒助手。</w:t>
      </w:r>
    </w:p>
    <w:p>
      <w:r>
        <w:rPr>
          <w:b/>
        </w:rPr>
        <w:t>验收标准：</w:t>
      </w:r>
    </w:p>
    <w:p>
      <w:pPr>
        <w:pStyle w:val="ListBullet"/>
      </w:pPr>
      <w:r>
        <w:t>可同时显示至少两个角色。</w:t>
      </w:r>
    </w:p>
    <w:p>
      <w:pPr>
        <w:pStyle w:val="ListBullet"/>
      </w:pPr>
      <w:r>
        <w:t>多个角色不会同时遮挡关键气泡。</w:t>
      </w:r>
    </w:p>
    <w:p>
      <w:pPr>
        <w:pStyle w:val="ListBullet"/>
      </w:pPr>
      <w:r>
        <w:t>触发事件后角色之间可产生简单联动。</w:t>
      </w:r>
    </w:p>
    <w:p>
      <w:pPr>
        <w:pStyle w:val="Heading1"/>
      </w:pPr>
      <w:r>
        <w:t>5. 技术方案与技术栈判断</w:t>
      </w:r>
    </w:p>
    <w:p>
      <w:pPr>
        <w:pStyle w:val="Heading2"/>
      </w:pPr>
      <w:r>
        <w:t>5.1 推荐技术栈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728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类别</w:t>
            </w:r>
          </w:p>
        </w:tc>
        <w:tc>
          <w:tcPr>
            <w:tcW w:type="dxa" w:w="259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建议方案</w:t>
            </w:r>
          </w:p>
        </w:tc>
        <w:tc>
          <w:tcPr>
            <w:tcW w:type="dxa" w:w="2880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适用功能</w:t>
            </w:r>
          </w:p>
        </w:tc>
        <w:tc>
          <w:tcPr>
            <w:tcW w:type="dxa" w:w="2448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判断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语言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Python 3.10+ / 3.11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全项目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当前项目已使用 Python，适合快速迭代桌面 MVP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主程序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oc.py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应用入口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保留现有入口约束，后续可拆模块但入口不变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GUI 框架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PySide6 / Qt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透明窗口、无边框、托盘、菜单、设置面板、动画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最适合当前 Windows 桌面宠物形态，支持系统托盘和丰富窗口控制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动画资源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GIF / PNG 序列帧，后续可选 Spine/Live2D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待机、点击、拖拽、喂食、睡觉、换装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MVP 用 GIF/序列帧成本最低；复杂角色再升级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本地配置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JSON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位置、开关、Prompt、用户档案、书签、启动器、物品配置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便于用户手动修改和调试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结构化存储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SQLite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聊天历史、提醒、日志、金币、好感、背包、长期记忆元数据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适合本地持久化，便于删除和检索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AI 接入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DeepSeek API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基础聊天、随机事件、喂食评价、观察日记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首版指定 DeepSeek；需要超时、错误降级和 Key 保护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HTTP 客户端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httpx 或 requests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DeepSeek/Vision/TTS API 请求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httpx 异步能力更好，requests 更简单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系统监控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psutil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CPU/内存、进程检测、游戏模式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跨平台基础能力较好，Windows 可用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活动窗口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pywin32 / ctypes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专注监督、当前窗口标题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Windows 下获取前台窗口更可靠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环境感知调度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低频轮询 + 事件冷却 + 本地规则引擎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活跃窗口识别、场景切换、游戏应援、低打扰反应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避免高频截图和高频 AI 请求，先用规则生成事件，再按需调用 AI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剪贴板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pyperclip 或 PySide6 QClipboard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剪贴板互动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优先 QClipboard，独立线程可用 pyperclip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截图与视觉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pyautogui + Pillow + OCR/Vision API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看屏幕、截图压缩、Base64 上传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必须默认关闭并二次确认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OCR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PaddleOCR 或 pytesseract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本地文字识别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PaddleOCR 中文效果较好但依赖重；pytesseract部署较麻烦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摄像头状态分析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OpenCV + MediaPipe / 本地轻量模型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疲劳、皱眉、离开座位等抽象状态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高级实验能力，默认关闭；不保存照片，不上传视频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媒体识别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播放器进程 / 浏览器标题 / Windows Media Session API / winsdk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音乐嗅探、播放状态、歌名歌手元数据、听歌状态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Windows 专项能力，先用媒体会话读状态与元数据，再保留进程和标题降级识别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音频播放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QMediaPlayer / pygame / sounddevice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提示音、TTS 播放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PySide6 自带方案集成度高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本地 TTS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GPT-SoVITS / VITS / pyttsx3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语音回复、口型同步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P3 功能，模型部署和延迟风险较高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向量记忆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ChromaDB / FAISS / SQLite + 余弦相似度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长期记忆检索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MVP 可先用摘要+关键词，后续再上向量库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文件操作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pathlib / shutil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文件整理、资源管理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所有移动操作必须预览和确认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网站与启动器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webbrowser / subprocess / os.startfile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书签、软件启动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纯本地低风险能力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打包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PyInstaller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Windows 可执行文件</w:t>
            </w:r>
          </w:p>
        </w:tc>
        <w:tc>
          <w:tcPr>
            <w:tcW w:type="dxa" w:w="244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适合 Python 桌面项目分发</w:t>
            </w:r>
          </w:p>
        </w:tc>
      </w:tr>
    </w:tbl>
    <w:p/>
    <w:p>
      <w:pPr>
        <w:pStyle w:val="Heading2"/>
      </w:pPr>
      <w:r>
        <w:t>5.2 架构分层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2160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层级</w:t>
            </w:r>
          </w:p>
        </w:tc>
        <w:tc>
          <w:tcPr>
            <w:tcW w:type="dxa" w:w="7200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职责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UI 层</w:t>
            </w:r>
          </w:p>
        </w:tc>
        <w:tc>
          <w:tcPr>
            <w:tcW w:type="dxa" w:w="720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桌宠窗口、气泡、对话框、输入框、右键菜单、托盘、设置面板、历史记录面板、背包/商城/便签界面。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角色层</w:t>
            </w:r>
          </w:p>
        </w:tc>
        <w:tc>
          <w:tcPr>
            <w:tcW w:type="dxa" w:w="720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角色状态机、动画管理、台词系统、情绪系统、好感等级、换装、多角色编排。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智能层</w:t>
            </w:r>
          </w:p>
        </w:tc>
        <w:tc>
          <w:tcPr>
            <w:tcW w:type="dxa" w:w="720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DeepSeek 聊天、人格 Prompt、御主档案注入、短期上下文、长期记忆、随机事件、观察日记、Vision 结果整理。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助手能力层</w:t>
            </w:r>
          </w:p>
        </w:tc>
        <w:tc>
          <w:tcPr>
            <w:tcW w:type="dxa" w:w="720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日程提醒、专注时钟、整点报时、昼夜作息、系统状态、剪贴板、媒体、网络、游戏模式、快捷启动。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环境感知层</w:t>
            </w:r>
          </w:p>
        </w:tc>
        <w:tc>
          <w:tcPr>
            <w:tcW w:type="dxa" w:w="720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活跃窗口/进程识别、轻量 OCR、场景规则、摄像头抽象状态、感知事件记录、反应冷却和场景摘要注入。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养成经济层</w:t>
            </w:r>
          </w:p>
        </w:tc>
        <w:tc>
          <w:tcPr>
            <w:tcW w:type="dxa" w:w="720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背包、物品、喂食、金币、商城、签到、奖励结算。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数据层</w:t>
            </w:r>
          </w:p>
        </w:tc>
        <w:tc>
          <w:tcPr>
            <w:tcW w:type="dxa" w:w="720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JSON 配置、SQLite 数据库、日志、聊天历史、提醒、笔记、资源索引。</w:t>
            </w:r>
          </w:p>
        </w:tc>
      </w:tr>
      <w:tr>
        <w:tc>
          <w:tcPr>
            <w:tcW w:type="dxa" w:w="216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权限与隐私层</w:t>
            </w:r>
          </w:p>
        </w:tc>
        <w:tc>
          <w:tcPr>
            <w:tcW w:type="dxa" w:w="720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权限开关、敏感信息过滤、截图上传确认、剪贴板读取确认、日志脱敏、记忆删除。</w:t>
            </w:r>
          </w:p>
        </w:tc>
      </w:tr>
    </w:tbl>
    <w:p/>
    <w:p>
      <w:pPr>
        <w:pStyle w:val="Heading2"/>
      </w:pPr>
      <w:r>
        <w:t>5.3 建议项目结构</w:t>
      </w:r>
    </w:p>
    <w:p>
      <w:r>
        <w:rPr>
          <w:rFonts w:ascii="Consolas" w:hAnsi="Consolas"/>
          <w:sz w:val="18"/>
        </w:rPr>
        <w:t>desktop_pet/</w:t>
        <w:br/>
        <w:t xml:space="preserve">  oc.py</w:t>
        <w:br/>
        <w:t xml:space="preserve">  ui/</w:t>
        <w:br/>
        <w:t xml:space="preserve">    pet_window.py</w:t>
        <w:br/>
        <w:t xml:space="preserve">    speech_bubble.py</w:t>
        <w:br/>
        <w:t xml:space="preserve">    dialogue_box.py</w:t>
        <w:br/>
        <w:t xml:space="preserve">    tray.py</w:t>
        <w:br/>
        <w:t xml:space="preserve">    settings_window.py</w:t>
        <w:br/>
        <w:t xml:space="preserve">    history_window.py</w:t>
        <w:br/>
        <w:t xml:space="preserve">    inventory_window.py</w:t>
        <w:br/>
        <w:t xml:space="preserve">  character/</w:t>
        <w:br/>
        <w:t xml:space="preserve">    state_machine.py</w:t>
        <w:br/>
        <w:t xml:space="preserve">    animation_manager.py</w:t>
        <w:br/>
        <w:t xml:space="preserve">    emotion.py</w:t>
        <w:br/>
        <w:t xml:space="preserve">    affinity.py</w:t>
        <w:br/>
        <w:t xml:space="preserve">    dialogue.py</w:t>
        <w:br/>
        <w:t xml:space="preserve">    multi_character.py</w:t>
        <w:br/>
        <w:t xml:space="preserve">  services/</w:t>
        <w:br/>
        <w:t xml:space="preserve">    deepseek_chat_service.py</w:t>
        <w:br/>
        <w:t xml:space="preserve">    reminder_service.py</w:t>
        <w:br/>
        <w:t xml:space="preserve">    focus_service.py</w:t>
        <w:br/>
        <w:t xml:space="preserve">    screen_vision_service.py</w:t>
        <w:br/>
        <w:t xml:space="preserve">    environment_service.py</w:t>
        <w:br/>
        <w:t xml:space="preserve">    active_window_service.py</w:t>
        <w:br/>
        <w:t xml:space="preserve">    scene_rules.py</w:t>
        <w:br/>
        <w:t xml:space="preserve">    emotion_camera_service.py</w:t>
        <w:br/>
        <w:t xml:space="preserve">    reaction_service.py</w:t>
        <w:br/>
        <w:t xml:space="preserve">    media_service.py</w:t>
        <w:br/>
        <w:t xml:space="preserve">    system_monitor_service.py</w:t>
        <w:br/>
        <w:t xml:space="preserve">    clipboard_service.py</w:t>
        <w:br/>
        <w:t xml:space="preserve">    launcher_service.py</w:t>
        <w:br/>
        <w:t xml:space="preserve">    tts_service.py</w:t>
        <w:br/>
        <w:t xml:space="preserve">    event_bus.py</w:t>
        <w:br/>
        <w:t xml:space="preserve">  data/</w:t>
        <w:br/>
        <w:t xml:space="preserve">    config_store.py</w:t>
        <w:br/>
        <w:t xml:space="preserve">    database.py</w:t>
        <w:br/>
        <w:t xml:space="preserve">    memory_store.py</w:t>
        <w:br/>
        <w:t xml:space="preserve">    items.json</w:t>
        <w:br/>
        <w:t xml:space="preserve">    readme.md</w:t>
        <w:br/>
        <w:t xml:space="preserve">  assets/</w:t>
        <w:br/>
        <w:t xml:space="preserve">    characters/</w:t>
        <w:br/>
        <w:t xml:space="preserve">    icons/</w:t>
        <w:br/>
        <w:t xml:space="preserve">    sounds/</w:t>
        <w:br/>
        <w:t xml:space="preserve">  tests/</w:t>
        <w:br/>
      </w:r>
    </w:p>
    <w:p>
      <w:pPr>
        <w:pStyle w:val="Heading1"/>
      </w:pPr>
      <w:r>
        <w:t>6. 权限与隐私要求</w:t>
      </w:r>
    </w:p>
    <w:p>
      <w:pPr>
        <w:pStyle w:val="ListBullet"/>
      </w:pPr>
      <w:r>
        <w:t>屏幕视觉监控、剪贴板读取、媒体识别、进程检测、AI 上传分析、长期记忆和观察日记日志必须默认关闭或明确可控。</w:t>
      </w:r>
    </w:p>
    <w:p>
      <w:pPr>
        <w:pStyle w:val="ListBullet"/>
      </w:pPr>
      <w:r>
        <w:t>用户开启敏感能力前，需要明确说明读取内容、使用目的、是否上传、保存位置和关闭方式。</w:t>
      </w:r>
    </w:p>
    <w:p>
      <w:pPr>
        <w:pStyle w:val="ListBullet"/>
      </w:pPr>
      <w:r>
        <w:t>截图默认仅用于即时分析，不保存到本地，不在后台静默上传。</w:t>
      </w:r>
    </w:p>
    <w:p>
      <w:pPr>
        <w:pStyle w:val="ListBullet"/>
      </w:pPr>
      <w:r>
        <w:t>活跃窗口和进程检测默认关闭；开启后只保存场景摘要、置信度和动作结果，不保存完整窗口标题中的敏感长文本。</w:t>
      </w:r>
    </w:p>
    <w:p>
      <w:pPr>
        <w:pStyle w:val="ListBullet"/>
      </w:pPr>
      <w:r>
        <w:t>摄像头状态分析必须单独授权；默认不保存照片、不录制视频、不上传画面，只允许保存抽象状态、置信度和时间戳。</w:t>
      </w:r>
    </w:p>
    <w:p>
      <w:pPr>
        <w:pStyle w:val="ListBullet"/>
      </w:pPr>
      <w:r>
        <w:t>环境感知注入 AI 前必须先做摘要和脱敏，AI 默认只能看到“用户正在做什么”的短上下文，不直接看到原始截图或摄像头图像。</w:t>
      </w:r>
    </w:p>
    <w:p>
      <w:pPr>
        <w:pStyle w:val="ListBullet"/>
      </w:pPr>
      <w:r>
        <w:t>剪贴板只在用户点击确认后读取正文；清空剪贴板必须二次确认。</w:t>
      </w:r>
    </w:p>
    <w:p>
      <w:pPr>
        <w:pStyle w:val="ListBullet"/>
      </w:pPr>
      <w:r>
        <w:t>聊天历史、长期记忆和观察日志必须提供查看、删除、清空入口。</w:t>
      </w:r>
    </w:p>
    <w:p>
      <w:pPr>
        <w:pStyle w:val="ListBullet"/>
      </w:pPr>
      <w:r>
        <w:t>提醒、角色配置、普通互动数据、背包、金币、好感优先保存在本地。</w:t>
      </w:r>
    </w:p>
    <w:p>
      <w:pPr>
        <w:pStyle w:val="ListBullet"/>
      </w:pPr>
      <w:r>
        <w:t>日志不得记录完整截图、完整剪贴板内容、隐私字段、API Key 或用户不希望保留的已删聊天。</w:t>
      </w:r>
    </w:p>
    <w:p>
      <w:pPr>
        <w:pStyle w:val="ListBullet"/>
      </w:pPr>
      <w:r>
        <w:t>文件整理、启动外部程序、打开网站等动作必须可由用户明确触发，文件移动前必须预览和确认。</w:t>
      </w:r>
    </w:p>
    <w:p>
      <w:pPr>
        <w:pStyle w:val="Heading1"/>
      </w:pPr>
      <w:r>
        <w:t>7. 版本规划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15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版本</w:t>
            </w:r>
          </w:p>
        </w:tc>
        <w:tc>
          <w:tcPr>
            <w:tcW w:type="dxa" w:w="1728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主题</w:t>
            </w:r>
          </w:p>
        </w:tc>
        <w:tc>
          <w:tcPr>
            <w:tcW w:type="dxa" w:w="475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核心功能</w:t>
            </w:r>
          </w:p>
        </w:tc>
        <w:tc>
          <w:tcPr>
            <w:tcW w:type="dxa" w:w="2880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目标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v0.1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桌宠本体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透明窗口、拖拽、点击、动画、气泡、右键菜单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做出有生命感的最小可用桌宠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v0.2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智能对话 MVP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DeepSeek API、输入框、打字机对话框、点击快进、菜单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让桌宠能以角色语气自然对话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v0.3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本地可控陪伴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历史记录、帮助说明、Prompt 热更新、御主档案、整点报时、基础提醒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让用户能塑造角色并可控管理数据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v0.4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效率监督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日程提醒、专注时钟、活动窗口监督、快捷启动、书签、便签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从陪伴扩展到轻量效率助手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v0.5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养成经济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喂食、背包、好感、金币、商城、换装、随机事件、小游戏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建立长期互动和奖励循环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v0.6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系统感知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CPU/内存、剪贴板、网络、游戏模式、昼夜作息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增强环境感知，但保持权限可控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v0.7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桌面感知与长期记忆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OCR、手动屏幕观察、长期记忆、观察日记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让桌宠理解场景并记住重要关系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v0.8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媒体与语音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媒体嗅探、播放状态、歌名元数据、听歌陪伴、TTS、口型同步、音乐点评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增强沉浸感和角色表现力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v0.9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多角色系统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多角色同屏、关系配置、事件联动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形成更丰富的角色生态</w:t>
            </w:r>
          </w:p>
        </w:tc>
      </w:tr>
      <w:tr>
        <w:tc>
          <w:tcPr>
            <w:tcW w:type="dxa" w:w="11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v1.0</w:t>
            </w:r>
          </w:p>
        </w:tc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动态环境感知</w:t>
            </w:r>
          </w:p>
        </w:tc>
        <w:tc>
          <w:tcPr>
            <w:tcW w:type="dxa" w:w="475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活跃窗口识别、场景规则、低频 OCR、游戏应援、音乐陪伴、摄像头状态分析、感知记录与反应冷却</w:t>
            </w:r>
          </w:p>
        </w:tc>
        <w:tc>
          <w:tcPr>
            <w:tcW w:type="dxa" w:w="2880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让桌宠拥有可控的“眼睛”和环境理解能力</w:t>
            </w:r>
          </w:p>
        </w:tc>
      </w:tr>
    </w:tbl>
    <w:p/>
    <w:p>
      <w:pPr>
        <w:pStyle w:val="Heading1"/>
      </w:pPr>
      <w:r>
        <w:t>8. 非功能需求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896"/>
        <w:gridCol w:w="4896"/>
      </w:tblGrid>
      <w:tr>
        <w:tc>
          <w:tcPr>
            <w:tcW w:type="dxa" w:w="1728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类别</w:t>
            </w:r>
          </w:p>
        </w:tc>
        <w:tc>
          <w:tcPr>
            <w:tcW w:type="dxa" w:w="7488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要求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性能</w:t>
            </w:r>
          </w:p>
        </w:tc>
        <w:tc>
          <w:tcPr>
            <w:tcW w:type="dxa" w:w="74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常驻运行时 CPU 占用应保持较低；待机状态避免高频重绘、高频截图、高频 API 请求和高频进程扫描。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稳定性</w:t>
            </w:r>
          </w:p>
        </w:tc>
        <w:tc>
          <w:tcPr>
            <w:tcW w:type="dxa" w:w="74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异常时不影响系统桌面；托盘、窗口、提醒服务、后台线程应能正常退出。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兼容性</w:t>
            </w:r>
          </w:p>
        </w:tc>
        <w:tc>
          <w:tcPr>
            <w:tcW w:type="dxa" w:w="74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首版优先 Windows 10/11；后续再评估 macOS 和 Linux。Windows 专项能力需隔离实现。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低打扰</w:t>
            </w:r>
          </w:p>
        </w:tc>
        <w:tc>
          <w:tcPr>
            <w:tcW w:type="dxa" w:w="74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主动问候、闲聊、监督、随机事件必须有频率控制和关闭开关。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可扩展性</w:t>
            </w:r>
          </w:p>
        </w:tc>
        <w:tc>
          <w:tcPr>
            <w:tcW w:type="dxa" w:w="74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角色资源、台词、动画、提醒规则、物品、商城、服务能力应尽量配置化和模块化。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可维护性</w:t>
            </w:r>
          </w:p>
        </w:tc>
        <w:tc>
          <w:tcPr>
            <w:tcW w:type="dxa" w:w="74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核心逻辑避免写在单个窗口类中；服务层、状态机、数据层和 UI 层保持职责清晰。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安全性</w:t>
            </w:r>
          </w:p>
        </w:tc>
        <w:tc>
          <w:tcPr>
            <w:tcW w:type="dxa" w:w="74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API Key 本地安全存储或清晰配置；不在日志中输出敏感字段。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可删除性</w:t>
            </w:r>
          </w:p>
        </w:tc>
        <w:tc>
          <w:tcPr>
            <w:tcW w:type="dxa" w:w="748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聊天历史、长期记忆、观察日志、用户档案必须支持删除。</w:t>
            </w:r>
          </w:p>
        </w:tc>
      </w:tr>
    </w:tbl>
    <w:p/>
    <w:p>
      <w:pPr>
        <w:pStyle w:val="Heading1"/>
      </w:pPr>
      <w:r>
        <w:t>9. 动态环境与屏幕感知专项计划</w:t>
      </w:r>
    </w:p>
    <w:p>
      <w:r>
        <w:t>该专项用于把桌宠从“被动聊天入口”升级为“能理解当前桌面场景的 AI 伙伴”。落地时必须遵守默认关闭、本地优先、低频运行、可暂停、可删除、可解释的原则。</w:t>
      </w:r>
    </w:p>
    <w:p>
      <w:pPr>
        <w:pStyle w:val="Heading2"/>
      </w:pPr>
      <w:r>
        <w:t>9.1 分阶段范围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48"/>
        <w:gridCol w:w="2448"/>
        <w:gridCol w:w="2448"/>
        <w:gridCol w:w="2448"/>
      </w:tblGrid>
      <w:tr>
        <w:tc>
          <w:tcPr>
            <w:tcW w:type="dxa" w:w="1728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阶段</w:t>
            </w:r>
          </w:p>
        </w:tc>
        <w:tc>
          <w:tcPr>
            <w:tcW w:type="dxa" w:w="3456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能力范围</w:t>
            </w:r>
          </w:p>
        </w:tc>
        <w:tc>
          <w:tcPr>
            <w:tcW w:type="dxa" w:w="259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关键产物</w:t>
            </w:r>
          </w:p>
        </w:tc>
        <w:tc>
          <w:tcPr>
            <w:tcW w:type="dxa" w:w="3456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验收标准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E1 活跃窗口识别 MVP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读取前台窗口标题和进程名，识别代码、文档/PPT、浏览器、剪辑、游戏、空闲等场景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pet_active_window.py、pet_scene_rules.py、环境感知设置页、environment_events 表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关闭时不读取；开启后可在最近感知记录中看到场景、来源、置信度和桌宠反应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E1.5 元数据与低分辨率分类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读取窗口类名、窗口矩形、全屏状态、进程运行时长、CPU/内存等低敏元数据；可选低分辨率屏幕状态分类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pet_active_window.py 元数据扩展、pet_screen_classifier.py、环境感知设置页新增开关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低分辨率分类默认关闭；开启后只输出抽象视觉特征和场景倾向；不 OCR、不保存截图、不上传图像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E2 场景反应与低打扰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根据场景切换状态、台词和提醒频率；补充命令行/调试场景；专注和游戏中减少弹窗；最近记录去重；展示当前反应策略摘要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pet_environment_reactions.py、场景反应规则、反应冷却配置、立即检测入口、游戏/专注低打扰规则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浏览/未知/自身只记录；代码/命令行/文档/创作低频短句；游戏动作应援；同类记录 5 分钟内不刷屏；环境感知窗口可看到当前策略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E2.5 主界面状态小标签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让桌宠本体短暂展示抽象场景状态，不需要打开环境感知窗口也能知道当前模式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环境状态 badge、场景变化触发、自动隐藏逻辑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场景变化时显示抽象标签并 5 秒后隐藏；未知/空闲/桌宠自身默认不显示；不显示窗口标题或进程名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E3.1/E3.2 手动观察与可选 OCR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支持手动观察当前屏幕，生成抽象视觉摘要；可选本地 OCR 并只记录截断摘要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pet_screen_observer.py、观察屏幕按钮、观察+OCR 按钮、最近记录摘要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必须点击按钮才触发；不自动保存截图；OCR 只记录摘要；缺少 OCR 依赖时可解释提示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E3.3 千问视觉 AI 解读屏幕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在用户开启千问AI解读后，点击按钮把临时缩小截图发送给 Qwen-VL 生成结构化场景、摘要和建议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pet_qwen_vision.py、AI解读屏幕按钮、DashScope API Key 环境变量读取、结构化 JSON 解析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默认关闭；只在点击时上传临时缩小截图；不保存截图；只记录摘要、建议、场景和隐私级别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E3.4 调用保护与成本控制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避免千问视觉误调用或连续调用导致隐私和费用风险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调用前确认、每日上限、今日次数、取消/拦截/失败/成功记录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取消不发起请求；达到上限不发起请求；环境感知窗口显示今日次数；成功记录模型名；不保存截图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E4 游戏应援增强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识别游戏进程、手动标记胜利/失败、可选 OCR 识别胜负关键词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游戏模式配置、应援台词池、胜负事件记录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打开游戏后进入低打扰应援状态；手动标记胜负后有动作和台词反馈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E4.9.1 播放状态与元数据读取 MVP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通过 Windows Media Session 读取播放状态、歌名、歌手和应用名，并保留进程/标题降级识别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pet_media.py、pet_scene_rules.py、pet_environment_reactions.py、环境状态摘要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播放时显示正在播放与歌名/歌手；暂停时显示已暂停；缺少媒体会话时仍可用进程/标题识别听歌中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E4.9.2 媒体 badge 与轻反应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播放、暂停、停止状态分别显示不同 badge，并在切歌/暂停时给出低频短句回应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oc.py 媒体事件记录、badge 文案与轻反应分支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音乐播放时能看到更明确的状态反馈，且不会连续刷屏</w:t>
            </w:r>
          </w:p>
        </w:tc>
      </w:tr>
      <w:tr>
        <w:tc>
          <w:tcPr>
            <w:tcW w:type="dxa" w:w="1728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E5 摄像头状态分析实验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用户授权后用本地模型分析疲劳、皱眉、离开座位等抽象状态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pet_emotion_camera.py、摄像头权限说明、状态记录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未授权不可初始化摄像头；不保存照片/视频；仅记录抽象状态和置信度</w:t>
            </w:r>
          </w:p>
        </w:tc>
      </w:tr>
    </w:tbl>
    <w:p/>
    <w:p>
      <w:pPr>
        <w:pStyle w:val="Heading2"/>
      </w:pPr>
      <w:r>
        <w:t>9.2 数据模型建议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016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表/配置</w:t>
            </w:r>
          </w:p>
        </w:tc>
        <w:tc>
          <w:tcPr>
            <w:tcW w:type="dxa" w:w="403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字段或配置项</w:t>
            </w:r>
          </w:p>
        </w:tc>
        <w:tc>
          <w:tcPr>
            <w:tcW w:type="dxa" w:w="3456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说明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environment_events</w:t>
            </w:r>
          </w:p>
        </w:tc>
        <w:tc>
          <w:tcPr>
            <w:tcW w:type="dxa" w:w="403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id、created_at、event_type、scene、confidence、source、summary、action_taken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记录抽象感知事件，不保存原始截图或摄像头图像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environment_config</w:t>
            </w:r>
          </w:p>
        </w:tc>
        <w:tc>
          <w:tcPr>
            <w:tcW w:type="dxa" w:w="403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environment_enabled、active_window_enabled、screen_ocr_enabled、camera_emotion_enabled、game_reaction_enabled、quiet_when_focus、sensing_interval_seconds、privacy_mode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作为 pet_config.json 的扩展字段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scene_rules</w:t>
            </w:r>
          </w:p>
        </w:tc>
        <w:tc>
          <w:tcPr>
            <w:tcW w:type="dxa" w:w="403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scene、process_patterns、title_keywords、reaction_mode、cooldown_minutes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可配置化场景规则，便于后续加入 IDE、WPS、游戏和剪辑软件</w:t>
            </w:r>
          </w:p>
        </w:tc>
      </w:tr>
      <w:tr>
        <w:tc>
          <w:tcPr>
            <w:tcW w:type="dxa" w:w="201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reaction_logs</w:t>
            </w:r>
          </w:p>
        </w:tc>
        <w:tc>
          <w:tcPr>
            <w:tcW w:type="dxa" w:w="403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event_id、mood、animation、line、suppressed_reason</w:t>
            </w:r>
          </w:p>
        </w:tc>
        <w:tc>
          <w:tcPr>
            <w:tcW w:type="dxa" w:w="3456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记录桌宠是否反应、为何静默，便于调试低打扰策略</w:t>
            </w:r>
          </w:p>
        </w:tc>
      </w:tr>
    </w:tbl>
    <w:p/>
    <w:p>
      <w:pPr>
        <w:pStyle w:val="Heading2"/>
      </w:pPr>
      <w:r>
        <w:t>9.3 隐私与交互要求</w:t>
      </w:r>
    </w:p>
    <w:p>
      <w:pPr>
        <w:pStyle w:val="ListBullet"/>
      </w:pPr>
      <w:r>
        <w:t>设置中新增“环境感知”页面，包含总开关、窗口识别、OCR、摄像头状态、游戏应援、专注低打扰、最近记录和清空记录。</w:t>
      </w:r>
    </w:p>
    <w:p>
      <w:pPr>
        <w:pStyle w:val="ListBullet"/>
      </w:pPr>
      <w:r>
        <w:t>右键菜单只保留一个“环境感知”入口，避免把所有感知能力铺在一级菜单。</w:t>
      </w:r>
    </w:p>
    <w:p>
      <w:pPr>
        <w:pStyle w:val="ListBullet"/>
      </w:pPr>
      <w:r>
        <w:t>每类敏感能力单独授权，不允许开启总开关后自动开启截图或摄像头。</w:t>
      </w:r>
    </w:p>
    <w:p>
      <w:pPr>
        <w:pStyle w:val="ListBullet"/>
      </w:pPr>
      <w:r>
        <w:t>截图、OCR 和摄像头结果必须提供明确状态提示，让用户知道当前是否正在感知。</w:t>
      </w:r>
    </w:p>
    <w:p>
      <w:pPr>
        <w:pStyle w:val="ListBullet"/>
      </w:pPr>
      <w:r>
        <w:t>环境事件进入长期记忆前必须二次确认；默认仅作为短期上下文，不自动沉淀为长期记忆。</w:t>
      </w:r>
    </w:p>
    <w:p>
      <w:pPr>
        <w:pStyle w:val="Heading1"/>
      </w:pPr>
      <w:r>
        <w:t>10. MVP 验收标准</w:t>
      </w:r>
    </w:p>
    <w:p>
      <w:pPr>
        <w:pStyle w:val="ListNumber"/>
      </w:pPr>
      <w:r>
        <w:t>用户可以启动桌宠应用，桌宠以透明无边框窗口显示在桌面。</w:t>
      </w:r>
    </w:p>
    <w:p>
      <w:pPr>
        <w:pStyle w:val="ListNumber"/>
      </w:pPr>
      <w:r>
        <w:t>用户可以拖拽桌宠，关闭后再次打开可恢复上次位置。</w:t>
      </w:r>
    </w:p>
    <w:p>
      <w:pPr>
        <w:pStyle w:val="ListNumber"/>
      </w:pPr>
      <w:r>
        <w:t>用户点击桌宠后，桌宠展示气泡台词或动作反馈。</w:t>
      </w:r>
    </w:p>
    <w:p>
      <w:pPr>
        <w:pStyle w:val="ListNumber"/>
      </w:pPr>
      <w:r>
        <w:t>用户可以在角色下方输入文本，并通过 DeepSeek API 获得角色化回复。</w:t>
      </w:r>
    </w:p>
    <w:p>
      <w:pPr>
        <w:pStyle w:val="ListNumber"/>
      </w:pPr>
      <w:r>
        <w:t>代码中 API Key 配置位置必须包含注释“api输入口”，并使用 sk-xxxxxxxxxxxxxxxxxxx 作为占位值。</w:t>
      </w:r>
    </w:p>
    <w:p>
      <w:pPr>
        <w:pStyle w:val="ListNumber"/>
      </w:pPr>
      <w:r>
        <w:t>角色回复必须以打字机动画逐字显示，支持点击补全当前句。</w:t>
      </w:r>
    </w:p>
    <w:p>
      <w:pPr>
        <w:pStyle w:val="ListNumber"/>
      </w:pPr>
      <w:r>
        <w:t>当前句完整显示后 0.5 秒内再次点击不得切换下一句。</w:t>
      </w:r>
    </w:p>
    <w:p>
      <w:pPr>
        <w:pStyle w:val="ListNumber"/>
      </w:pPr>
      <w:r>
        <w:t>非最后一句完整显示后保留 2 秒；最后一句完整显示后保留 3 秒并淡出。</w:t>
      </w:r>
    </w:p>
    <w:p>
      <w:pPr>
        <w:pStyle w:val="ListNumber"/>
      </w:pPr>
      <w:r>
        <w:t>右键菜单至少支持显示/隐藏输入框、清空对话、历史记录、帮助说明、置顶/取消置顶、设置、退出。</w:t>
      </w:r>
    </w:p>
    <w:p>
      <w:pPr>
        <w:pStyle w:val="ListNumber"/>
      </w:pPr>
      <w:r>
        <w:t>历史记录面板可查看对话时间戳，并能删除单条记录。</w:t>
      </w:r>
    </w:p>
    <w:p>
      <w:pPr>
        <w:pStyle w:val="ListNumber"/>
      </w:pPr>
      <w:r>
        <w:t>设置面板可修改 System Prompt，保存后无需重启即可生效并重置短期上下文。</w:t>
      </w:r>
    </w:p>
    <w:p>
      <w:pPr>
        <w:pStyle w:val="ListNumber"/>
      </w:pPr>
      <w:r>
        <w:t>御主档案可以保存到本地，并在对话请求中注入。</w:t>
      </w:r>
    </w:p>
    <w:p>
      <w:pPr>
        <w:pStyle w:val="ListNumber"/>
      </w:pPr>
      <w:r>
        <w:t>基础配置可以保存到本地。</w:t>
      </w:r>
    </w:p>
    <w:p>
      <w:pPr>
        <w:pStyle w:val="ListNumber"/>
      </w:pPr>
      <w:r>
        <w:t>程序退出后不残留异常进程。</w:t>
      </w:r>
    </w:p>
    <w:p>
      <w:pPr>
        <w:pStyle w:val="ListNumber"/>
      </w:pPr>
      <w:r>
        <w:t>敏感功能如屏幕监控、剪贴板读取、AI 上传、媒体识别、进程检测即使预留入口，也必须默认关闭。</w:t>
      </w:r>
    </w:p>
    <w:p>
      <w:pPr>
        <w:pStyle w:val="Heading1"/>
      </w:pPr>
      <w:r>
        <w:t>11. 风险与待确认问题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264"/>
        <w:gridCol w:w="3264"/>
        <w:gridCol w:w="3264"/>
      </w:tblGrid>
      <w:tr>
        <w:tc>
          <w:tcPr>
            <w:tcW w:type="dxa" w:w="2304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风险/问题</w:t>
            </w:r>
          </w:p>
        </w:tc>
        <w:tc>
          <w:tcPr>
            <w:tcW w:type="dxa" w:w="2592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影响</w:t>
            </w:r>
          </w:p>
        </w:tc>
        <w:tc>
          <w:tcPr>
            <w:tcW w:type="dxa" w:w="4464"/>
            <w:vAlign w:val="center"/>
            <w:shd w:fill="374151"/>
          </w:tcPr>
          <w:p>
            <w:r/>
            <w:r>
              <w:rPr>
                <w:rFonts w:ascii="Microsoft YaHei" w:hAnsi="Microsoft YaHei" w:eastAsia="Microsoft YaHei"/>
                <w:b/>
                <w:color w:val="FFFFFF"/>
                <w:sz w:val="18"/>
              </w:rPr>
              <w:t>建议处理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角色美术资源不足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桌宠缺少生命感，影响第一印象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MVP 先使用现有 GIF/序列帧，尽快确定动作列表：idle、click、drag、sleep、eating、warning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功能范围过大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开发周期不可控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严格按 v0.3-v0.5 先完成本地闭环，Vision/TTS/多角色后置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后台线程过多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CPU 占用升高或退出不干净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统一定时器和事件总线，低频轮询，所有服务支持 stop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屏幕和剪贴板隐私风险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用户信任受损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默认关闭、明确授权、不静默保存或上传、提供删除入口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DeepSeek API Key 泄露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造成账号和费用风险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API Key 只放在明确配置入口，不写入日志；代码注释使用“api输入口”便于替换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AI 成本和延迟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影响体验和费用控制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限制上下文长度、设置超时、缓存短句、失败时使用本地台词降级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长期记忆误引用已删内容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用户认为删除无效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删除记录时同步清理上下文、摘要和向量索引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文件整理误移动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可能造成用户文件混乱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只在用户选择目录后运行，先预览分类结果，再确认移动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TTS 和 Vision 依赖复杂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部署难度和报错率高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作为 P3 插件式能力，不进入基础 MVP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环境感知过度打扰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用户在工作或游戏中被频繁打断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引入反应冷却、专注/游戏低打扰、同类事件合并和静默记录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摄像头情绪误判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用户被错误标签化或产生不适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只展示“可能疲惫”等柔和状态，不做医学或心理判断；默认关闭且可立即暂停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OCR 或窗口标题泄露隐私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文档标题、网页标题或识别文本可能包含敏感信息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仅保存摘要和关键词，完整内容默认不落库；上传 AI 前展示摘要并允许取消</w:t>
            </w:r>
          </w:p>
        </w:tc>
      </w:tr>
      <w:tr>
        <w:tc>
          <w:tcPr>
            <w:tcW w:type="dxa" w:w="230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多角色调度复杂</w:t>
            </w:r>
          </w:p>
        </w:tc>
        <w:tc>
          <w:tcPr>
            <w:tcW w:type="dxa" w:w="2592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动画、气泡、对话冲突</w:t>
            </w:r>
          </w:p>
        </w:tc>
        <w:tc>
          <w:tcPr>
            <w:tcW w:type="dxa" w:w="4464"/>
            <w:vAlign w:val="center"/>
          </w:tcPr>
          <w:p>
            <w:r/>
            <w:r>
              <w:rPr>
                <w:rFonts w:ascii="Microsoft YaHei" w:hAnsi="Microsoft YaHei" w:eastAsia="Microsoft YaHei"/>
                <w:b w:val="0"/>
                <w:sz w:val="18"/>
              </w:rPr>
              <w:t>后期引入优先级队列和气泡调度，不在首版强做</w:t>
            </w:r>
          </w:p>
        </w:tc>
      </w:tr>
    </w:tbl>
    <w:p/>
    <w:p>
      <w:pPr>
        <w:pStyle w:val="Heading1"/>
      </w:pPr>
      <w:r>
        <w:t>12. 下一步建议</w:t>
      </w:r>
    </w:p>
    <w:p>
      <w:pPr>
        <w:pStyle w:val="ListNumber"/>
      </w:pPr>
      <w:r>
        <w:t>先完成 v0.3 的本地可控能力：历史记录、帮助说明、Prompt 热更新、御主档案、基础提醒。</w:t>
      </w:r>
    </w:p>
    <w:p>
      <w:pPr>
        <w:pStyle w:val="ListNumber"/>
      </w:pPr>
      <w:r>
        <w:t>整理现有 oc.py，把聊天、配置、历史记录和 UI 控件拆出清晰职责，避免单文件继续膨胀。</w:t>
      </w:r>
    </w:p>
    <w:p>
      <w:pPr>
        <w:pStyle w:val="ListNumber"/>
      </w:pPr>
      <w:r>
        <w:t>新增本地数据模型：config.json、items.json、SQLite 数据库表（messages、reminders、profile、inventory、economy、logs）。</w:t>
      </w:r>
    </w:p>
    <w:p>
      <w:pPr>
        <w:pStyle w:val="ListNumber"/>
      </w:pPr>
      <w:r>
        <w:t>在设置中集中管理敏感权限：剪贴板、屏幕、进程、媒体、长期记忆、观察日志。</w:t>
      </w:r>
    </w:p>
    <w:p>
      <w:pPr>
        <w:pStyle w:val="ListNumber"/>
      </w:pPr>
      <w:r>
        <w:t>专注时钟、背包喂食、好感金币作为 v0.4-v0.5 的主线，先用本地逻辑跑通闭环。</w:t>
      </w:r>
    </w:p>
    <w:p>
      <w:pPr>
        <w:pStyle w:val="ListNumber"/>
      </w:pPr>
      <w:r>
        <w:t>动态环境感知先从活跃窗口识别和场景规则开始，再逐步扩展 OCR、游戏应援和摄像头状态分析。</w:t>
      </w:r>
    </w:p>
    <w:p>
      <w:pPr>
        <w:pStyle w:val="ListNumber"/>
      </w:pPr>
      <w:r>
        <w:t>Vision、TTS、长期记忆向量库、媒体点评作为可插拔服务，等基础体验稳定后再接入。</w:t>
      </w:r>
    </w:p>
    <w:sectPr w:rsidR="00FC693F" w:rsidRPr="0006063C" w:rsidSect="00034616">
      <w:pgSz w:w="12240" w:h="15840"/>
      <w:pgMar w:top="1152" w:right="1224" w:bottom="1152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300" w:lineRule="auto" w:after="80"/>
    </w:pPr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2937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293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Microsoft YaHei" w:hAnsi="Microsoft YaHei" w:eastAsia="Microsoft YaHei"/>
      <w:b/>
      <w:bCs/>
      <w:color w:val="1F2937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Microsoft YaHei" w:hAnsi="Microsoft YaHei" w:eastAsia="Microsoft YaHei"/>
      <w:b/>
      <w:color w:val="1F2937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桌宠产品需求文档（PRD）</dc:title>
  <dc:subject>桌面陪伴型智能助手 PRD v0.3</dc:subject>
  <dc:creator>Codex</dc:creator>
  <cp:keywords>桌宠, PRD, Python, PySide6, AI, DeepSeek, 环境感知, 屏幕感知, 养成, 专注, Vision, TTS, 长期记忆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